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5D64" w14:textId="611C3D19" w:rsidR="000D4D8E" w:rsidRDefault="00563C53" w:rsidP="00223B2E">
      <w:pPr>
        <w:pStyle w:val="a9"/>
        <w:jc w:val="center"/>
        <w:rPr>
          <w:lang w:eastAsia="ja-JP"/>
        </w:rPr>
      </w:pPr>
      <w:r w:rsidRPr="00563C53">
        <w:rPr>
          <w:rFonts w:hint="eastAsia"/>
          <w:b/>
          <w:bCs/>
          <w:color w:val="FF0000"/>
          <w:lang w:eastAsia="ja-JP"/>
        </w:rPr>
        <w:t>訂正版</w:t>
      </w:r>
      <w:r>
        <w:rPr>
          <w:rFonts w:hint="eastAsia"/>
          <w:lang w:eastAsia="ja-JP"/>
        </w:rPr>
        <w:t xml:space="preserve">　</w:t>
      </w:r>
      <w:r w:rsidR="00223B2E">
        <w:rPr>
          <w:lang w:eastAsia="ja-JP"/>
        </w:rPr>
        <w:t>第</w:t>
      </w:r>
      <w:r w:rsidR="00223B2E">
        <w:rPr>
          <w:lang w:eastAsia="ja-JP"/>
        </w:rPr>
        <w:t>26</w:t>
      </w:r>
      <w:r w:rsidR="00223B2E">
        <w:rPr>
          <w:lang w:eastAsia="ja-JP"/>
        </w:rPr>
        <w:t>回全日本少年少女空手道選手権大会</w:t>
      </w:r>
      <w:r w:rsidR="00223B2E">
        <w:rPr>
          <w:lang w:eastAsia="ja-JP"/>
        </w:rPr>
        <w:br/>
      </w:r>
      <w:r w:rsidR="00223B2E">
        <w:rPr>
          <w:lang w:eastAsia="ja-JP"/>
        </w:rPr>
        <w:t>参加申込について（県連通達）</w:t>
      </w:r>
    </w:p>
    <w:p w14:paraId="1D58D1B9" w14:textId="77777777" w:rsidR="00223B2E" w:rsidRDefault="00223B2E" w:rsidP="00223B2E">
      <w:pPr>
        <w:pStyle w:val="a9"/>
        <w:jc w:val="center"/>
        <w:rPr>
          <w:lang w:eastAsia="ja-JP"/>
        </w:rPr>
      </w:pPr>
    </w:p>
    <w:p w14:paraId="407F937B" w14:textId="1AD4D959" w:rsidR="000D4D8E" w:rsidRDefault="00223B2E" w:rsidP="00223B2E">
      <w:pPr>
        <w:pStyle w:val="a9"/>
        <w:jc w:val="right"/>
      </w:pPr>
      <w:r>
        <w:t>令和</w:t>
      </w:r>
      <w:r>
        <w:t>8</w:t>
      </w:r>
      <w:r>
        <w:t>年</w:t>
      </w:r>
      <w:r>
        <w:t>6</w:t>
      </w:r>
      <w:r>
        <w:t>月</w:t>
      </w:r>
      <w:r>
        <w:rPr>
          <w:rFonts w:hint="eastAsia"/>
          <w:lang w:eastAsia="ja-JP"/>
        </w:rPr>
        <w:t>吉日</w:t>
      </w:r>
    </w:p>
    <w:p w14:paraId="79499A77" w14:textId="77777777" w:rsidR="000D4D8E" w:rsidRDefault="00223B2E" w:rsidP="00223B2E">
      <w:pPr>
        <w:pStyle w:val="a9"/>
        <w:jc w:val="right"/>
      </w:pPr>
      <w:r>
        <w:t>一般社団法人埼玉県空手道連盟</w:t>
      </w:r>
    </w:p>
    <w:p w14:paraId="17B7BDB2" w14:textId="77777777" w:rsidR="000D4D8E" w:rsidRDefault="00223B2E" w:rsidP="00223B2E">
      <w:pPr>
        <w:pStyle w:val="a9"/>
        <w:jc w:val="right"/>
      </w:pPr>
      <w:r>
        <w:t>競技力向上委員会</w:t>
      </w:r>
    </w:p>
    <w:p w14:paraId="7EF50FE1" w14:textId="77777777" w:rsidR="000D4D8E" w:rsidRDefault="00223B2E" w:rsidP="00223B2E">
      <w:pPr>
        <w:pStyle w:val="a9"/>
        <w:jc w:val="right"/>
      </w:pPr>
      <w:r>
        <w:t>委員長　野浦</w:t>
      </w:r>
      <w:r>
        <w:t xml:space="preserve"> </w:t>
      </w:r>
      <w:r>
        <w:t>康亘</w:t>
      </w:r>
    </w:p>
    <w:p w14:paraId="1A6F301D" w14:textId="77777777" w:rsidR="000D4D8E" w:rsidRDefault="000D4D8E" w:rsidP="00223B2E">
      <w:pPr>
        <w:pStyle w:val="a9"/>
      </w:pPr>
    </w:p>
    <w:p w14:paraId="3695884D" w14:textId="77777777" w:rsidR="000D4D8E" w:rsidRDefault="00223B2E" w:rsidP="00223B2E">
      <w:pPr>
        <w:pStyle w:val="a9"/>
        <w:rPr>
          <w:lang w:eastAsia="ja-JP"/>
        </w:rPr>
      </w:pPr>
      <w:r>
        <w:rPr>
          <w:lang w:eastAsia="ja-JP"/>
        </w:rPr>
        <w:t>標記大会について、埼玉県代表選手の参加申込を下記のとおり受け付けます。</w:t>
      </w:r>
    </w:p>
    <w:p w14:paraId="063D70DC" w14:textId="77777777" w:rsidR="00223B2E" w:rsidRDefault="00223B2E" w:rsidP="00223B2E">
      <w:pPr>
        <w:pStyle w:val="a9"/>
        <w:rPr>
          <w:lang w:eastAsia="ja-JP"/>
        </w:rPr>
      </w:pPr>
    </w:p>
    <w:p w14:paraId="219ABB8E" w14:textId="77777777" w:rsidR="000D4D8E" w:rsidRDefault="00223B2E" w:rsidP="00223B2E">
      <w:pPr>
        <w:pStyle w:val="a9"/>
      </w:pPr>
      <w:r>
        <w:t>1</w:t>
      </w:r>
      <w:r>
        <w:t>．大会概要</w:t>
      </w:r>
    </w:p>
    <w:p w14:paraId="4819F84C" w14:textId="77777777" w:rsidR="000D4D8E" w:rsidRDefault="00223B2E" w:rsidP="00223B2E">
      <w:pPr>
        <w:pStyle w:val="a9"/>
        <w:rPr>
          <w:lang w:eastAsia="ja-JP"/>
        </w:rPr>
      </w:pPr>
      <w:proofErr w:type="spellStart"/>
      <w:r>
        <w:t>大会名：</w:t>
      </w:r>
      <w:r>
        <w:t>KARATE</w:t>
      </w:r>
      <w:proofErr w:type="spellEnd"/>
      <w:r>
        <w:t xml:space="preserve"> WEEK 2026 </w:t>
      </w:r>
      <w:proofErr w:type="spellStart"/>
      <w:r>
        <w:t>エアトリ杯</w:t>
      </w:r>
      <w:proofErr w:type="spellEnd"/>
      <w:r>
        <w:t xml:space="preserve"> </w:t>
      </w:r>
      <w:r>
        <w:t>第</w:t>
      </w:r>
      <w:r>
        <w:t>26</w:t>
      </w:r>
      <w:r>
        <w:t>回全日本少年少女空手道選手権大会</w:t>
      </w:r>
      <w:r>
        <w:br/>
      </w:r>
      <w:r>
        <w:t>期日：令和</w:t>
      </w:r>
      <w:r>
        <w:t>8</w:t>
      </w:r>
      <w:r>
        <w:t>年</w:t>
      </w:r>
      <w:r>
        <w:t>8</w:t>
      </w:r>
      <w:r>
        <w:t>月</w:t>
      </w:r>
      <w:r>
        <w:t>13</w:t>
      </w:r>
      <w:r>
        <w:t>日（木）～</w:t>
      </w:r>
      <w:r>
        <w:t>15</w:t>
      </w:r>
      <w:r>
        <w:t>日（土）</w:t>
      </w:r>
      <w:r>
        <w:br/>
      </w:r>
      <w:proofErr w:type="spellStart"/>
      <w:r>
        <w:t>会場：京王アリーナ</w:t>
      </w:r>
      <w:r>
        <w:t>TOKYO</w:t>
      </w:r>
      <w:r>
        <w:t>（東京都調布市</w:t>
      </w:r>
      <w:proofErr w:type="spellEnd"/>
      <w:r>
        <w:t>）</w:t>
      </w:r>
    </w:p>
    <w:p w14:paraId="1532DC05" w14:textId="77777777" w:rsidR="00223B2E" w:rsidRDefault="00223B2E" w:rsidP="00223B2E">
      <w:pPr>
        <w:pStyle w:val="a9"/>
        <w:rPr>
          <w:lang w:eastAsia="ja-JP"/>
        </w:rPr>
      </w:pPr>
    </w:p>
    <w:p w14:paraId="275760EA" w14:textId="77777777" w:rsidR="000D4D8E" w:rsidRDefault="00223B2E" w:rsidP="00223B2E">
      <w:pPr>
        <w:pStyle w:val="a9"/>
      </w:pPr>
      <w:r>
        <w:t>2</w:t>
      </w:r>
      <w:r>
        <w:t>．申込期限</w:t>
      </w:r>
    </w:p>
    <w:p w14:paraId="5E2DBAA9" w14:textId="272E2E85" w:rsidR="000D4D8E" w:rsidRDefault="00223B2E" w:rsidP="00223B2E">
      <w:pPr>
        <w:pStyle w:val="a9"/>
        <w:rPr>
          <w:lang w:eastAsia="ja-JP"/>
        </w:rPr>
      </w:pPr>
      <w:r>
        <w:t>令和</w:t>
      </w:r>
      <w:r>
        <w:t>8</w:t>
      </w:r>
      <w:r>
        <w:t>年</w:t>
      </w:r>
      <w:r>
        <w:t>6</w:t>
      </w:r>
      <w:r>
        <w:t>月</w:t>
      </w:r>
      <w:r>
        <w:t>20</w:t>
      </w:r>
      <w:r>
        <w:t>日（土）</w:t>
      </w:r>
    </w:p>
    <w:p w14:paraId="46DCEA16" w14:textId="77777777" w:rsidR="00223B2E" w:rsidRDefault="00223B2E" w:rsidP="00223B2E">
      <w:pPr>
        <w:pStyle w:val="a9"/>
        <w:rPr>
          <w:lang w:eastAsia="ja-JP"/>
        </w:rPr>
      </w:pPr>
    </w:p>
    <w:p w14:paraId="1B5ED471" w14:textId="77777777" w:rsidR="000D4D8E" w:rsidRPr="00563C53" w:rsidRDefault="00223B2E" w:rsidP="00223B2E">
      <w:pPr>
        <w:pStyle w:val="a9"/>
        <w:rPr>
          <w:b/>
          <w:bCs/>
          <w:color w:val="FF0000"/>
          <w:lang w:eastAsia="ja-JP"/>
        </w:rPr>
      </w:pPr>
      <w:r w:rsidRPr="00563C53">
        <w:rPr>
          <w:b/>
          <w:bCs/>
          <w:color w:val="FF0000"/>
          <w:lang w:eastAsia="ja-JP"/>
        </w:rPr>
        <w:t>3</w:t>
      </w:r>
      <w:r w:rsidRPr="00563C53">
        <w:rPr>
          <w:b/>
          <w:bCs/>
          <w:color w:val="FF0000"/>
          <w:lang w:eastAsia="ja-JP"/>
        </w:rPr>
        <w:t>．申込方法</w:t>
      </w:r>
    </w:p>
    <w:p w14:paraId="2008ADDF" w14:textId="1D8D6B40" w:rsidR="000D4D8E" w:rsidRPr="00563C53" w:rsidRDefault="00563C53" w:rsidP="00223B2E">
      <w:pPr>
        <w:pStyle w:val="a9"/>
        <w:rPr>
          <w:b/>
          <w:bCs/>
          <w:color w:val="FF0000"/>
          <w:lang w:eastAsia="ja-JP"/>
        </w:rPr>
      </w:pPr>
      <w:r w:rsidRPr="00563C53">
        <w:rPr>
          <w:rFonts w:hint="eastAsia"/>
          <w:b/>
          <w:bCs/>
          <w:color w:val="FF0000"/>
          <w:lang w:eastAsia="ja-JP"/>
        </w:rPr>
        <w:t>全空連会員番号を野浦までメールにてお知らせください。</w:t>
      </w:r>
    </w:p>
    <w:p w14:paraId="3E1DC445" w14:textId="05DDDBFE" w:rsidR="00563C53" w:rsidRPr="00563C53" w:rsidRDefault="00563C53" w:rsidP="00223B2E">
      <w:pPr>
        <w:pStyle w:val="a9"/>
        <w:rPr>
          <w:rFonts w:hint="eastAsia"/>
          <w:b/>
          <w:bCs/>
          <w:color w:val="FF0000"/>
          <w:lang w:eastAsia="ja-JP"/>
        </w:rPr>
      </w:pPr>
      <w:r w:rsidRPr="00563C53">
        <w:rPr>
          <w:rFonts w:hint="eastAsia"/>
          <w:b/>
          <w:bCs/>
          <w:color w:val="FF0000"/>
          <w:lang w:eastAsia="ja-JP"/>
        </w:rPr>
        <w:t xml:space="preserve">申込先　担当：野浦　</w:t>
      </w:r>
      <w:r w:rsidRPr="00563C53">
        <w:rPr>
          <w:rFonts w:hint="eastAsia"/>
          <w:b/>
          <w:bCs/>
          <w:color w:val="FF0000"/>
          <w:lang w:eastAsia="ja-JP"/>
        </w:rPr>
        <w:t>skf.noura@gmail.com</w:t>
      </w:r>
    </w:p>
    <w:p w14:paraId="364D87D1" w14:textId="744A6318" w:rsidR="00563C53" w:rsidRPr="00563C53" w:rsidRDefault="00563C53" w:rsidP="00223B2E">
      <w:pPr>
        <w:pStyle w:val="a9"/>
        <w:rPr>
          <w:b/>
          <w:bCs/>
          <w:color w:val="FF0000"/>
          <w:lang w:eastAsia="ja-JP"/>
        </w:rPr>
      </w:pPr>
      <w:r w:rsidRPr="00563C53">
        <w:rPr>
          <w:rFonts w:hint="eastAsia"/>
          <w:b/>
          <w:bCs/>
          <w:color w:val="FF0000"/>
          <w:lang w:eastAsia="ja-JP"/>
        </w:rPr>
        <w:t>その際、文面に選手氏名、学年、性別、出場種目をご入力お願いいたします。</w:t>
      </w:r>
    </w:p>
    <w:p w14:paraId="792FD18D" w14:textId="5C186A42" w:rsidR="00563C53" w:rsidRPr="00563C53" w:rsidRDefault="00563C53" w:rsidP="00223B2E">
      <w:pPr>
        <w:pStyle w:val="a9"/>
        <w:rPr>
          <w:rFonts w:hint="eastAsia"/>
          <w:b/>
          <w:bCs/>
          <w:color w:val="FF0000"/>
          <w:lang w:eastAsia="ja-JP"/>
        </w:rPr>
      </w:pPr>
      <w:r w:rsidRPr="00563C53">
        <w:rPr>
          <w:rFonts w:hint="eastAsia"/>
          <w:b/>
          <w:bCs/>
          <w:color w:val="FF0000"/>
          <w:lang w:eastAsia="ja-JP"/>
        </w:rPr>
        <w:t>※この度は誤ったご案内をしてしまい申し訳ございません。</w:t>
      </w:r>
    </w:p>
    <w:p w14:paraId="7D34C09E" w14:textId="77777777" w:rsidR="00223B2E" w:rsidRDefault="00223B2E" w:rsidP="00223B2E">
      <w:pPr>
        <w:pStyle w:val="a9"/>
        <w:rPr>
          <w:lang w:eastAsia="ja-JP"/>
        </w:rPr>
      </w:pPr>
    </w:p>
    <w:p w14:paraId="08030E0B" w14:textId="77777777" w:rsidR="000D4D8E" w:rsidRDefault="00223B2E" w:rsidP="00223B2E">
      <w:pPr>
        <w:pStyle w:val="a9"/>
        <w:rPr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>．参加費</w:t>
      </w:r>
    </w:p>
    <w:p w14:paraId="783E8127" w14:textId="77777777" w:rsidR="000D4D8E" w:rsidRDefault="00223B2E" w:rsidP="00223B2E">
      <w:pPr>
        <w:pStyle w:val="a9"/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 xml:space="preserve">種目　</w:t>
      </w:r>
      <w:r>
        <w:rPr>
          <w:lang w:eastAsia="ja-JP"/>
        </w:rPr>
        <w:t>8,000</w:t>
      </w:r>
      <w:r>
        <w:rPr>
          <w:lang w:eastAsia="ja-JP"/>
        </w:rPr>
        <w:t>円</w:t>
      </w:r>
    </w:p>
    <w:p w14:paraId="10EDA81C" w14:textId="77777777" w:rsidR="000D4D8E" w:rsidRDefault="00223B2E" w:rsidP="00223B2E">
      <w:pPr>
        <w:pStyle w:val="a9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形・組手の重複出場はできません。</w:t>
      </w:r>
    </w:p>
    <w:p w14:paraId="6A972FF2" w14:textId="77777777" w:rsidR="00223B2E" w:rsidRDefault="00223B2E" w:rsidP="00223B2E">
      <w:pPr>
        <w:pStyle w:val="a9"/>
        <w:rPr>
          <w:lang w:eastAsia="ja-JP"/>
        </w:rPr>
      </w:pPr>
    </w:p>
    <w:p w14:paraId="0857063A" w14:textId="77777777" w:rsidR="000D4D8E" w:rsidRDefault="00223B2E" w:rsidP="00223B2E">
      <w:pPr>
        <w:pStyle w:val="a9"/>
      </w:pPr>
      <w:r>
        <w:t>5</w:t>
      </w:r>
      <w:r>
        <w:t>．振込先</w:t>
      </w:r>
    </w:p>
    <w:p w14:paraId="0D96A090" w14:textId="77777777" w:rsidR="000D4D8E" w:rsidRDefault="00223B2E" w:rsidP="00223B2E">
      <w:pPr>
        <w:pStyle w:val="a9"/>
      </w:pPr>
      <w:r>
        <w:t>埼玉信用金庫　坂戸支店</w:t>
      </w:r>
      <w:r>
        <w:br/>
      </w:r>
      <w:r>
        <w:t xml:space="preserve">普通　</w:t>
      </w:r>
      <w:r>
        <w:t>8347429</w:t>
      </w:r>
      <w:r>
        <w:br/>
      </w:r>
      <w:r>
        <w:t>口座名義：埼玉県空手道連盟競技力向上委員会</w:t>
      </w:r>
    </w:p>
    <w:p w14:paraId="669A5E58" w14:textId="77777777" w:rsidR="000D4D8E" w:rsidRDefault="00223B2E" w:rsidP="00223B2E">
      <w:pPr>
        <w:pStyle w:val="a9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振込名義は必ず『選手名』でお願いいたします。</w:t>
      </w:r>
    </w:p>
    <w:p w14:paraId="4B225259" w14:textId="77777777" w:rsidR="000D4D8E" w:rsidRDefault="00223B2E" w:rsidP="00223B2E">
      <w:pPr>
        <w:pStyle w:val="a9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パーソナルコーチ登録費は振り込まないでください。</w:t>
      </w:r>
    </w:p>
    <w:p w14:paraId="2B08B07C" w14:textId="77777777" w:rsidR="00223B2E" w:rsidRDefault="00223B2E" w:rsidP="00223B2E">
      <w:pPr>
        <w:pStyle w:val="a9"/>
        <w:rPr>
          <w:lang w:eastAsia="ja-JP"/>
        </w:rPr>
      </w:pPr>
    </w:p>
    <w:p w14:paraId="7EBE0E40" w14:textId="77777777" w:rsidR="000D4D8E" w:rsidRDefault="00223B2E" w:rsidP="00223B2E">
      <w:pPr>
        <w:pStyle w:val="a9"/>
        <w:rPr>
          <w:lang w:eastAsia="ja-JP"/>
        </w:rPr>
      </w:pPr>
      <w:r>
        <w:rPr>
          <w:lang w:eastAsia="ja-JP"/>
        </w:rPr>
        <w:t>6</w:t>
      </w:r>
      <w:r>
        <w:rPr>
          <w:lang w:eastAsia="ja-JP"/>
        </w:rPr>
        <w:t>．パーソナルコーチについて</w:t>
      </w:r>
    </w:p>
    <w:p w14:paraId="5C3598FF" w14:textId="77777777" w:rsidR="000D4D8E" w:rsidRDefault="00223B2E" w:rsidP="00223B2E">
      <w:pPr>
        <w:pStyle w:val="a9"/>
        <w:rPr>
          <w:lang w:eastAsia="ja-JP"/>
        </w:rPr>
      </w:pPr>
      <w:r>
        <w:rPr>
          <w:lang w:eastAsia="ja-JP"/>
        </w:rPr>
        <w:t>パーソナルコーチ登録を希望する場合は、各自で全空連指定サイトから申込みを行ってください。</w:t>
      </w:r>
      <w:r>
        <w:rPr>
          <w:lang w:eastAsia="ja-JP"/>
        </w:rPr>
        <w:br/>
      </w:r>
      <w:r>
        <w:rPr>
          <w:lang w:eastAsia="ja-JP"/>
        </w:rPr>
        <w:t>登録費：</w:t>
      </w:r>
      <w:r>
        <w:rPr>
          <w:lang w:eastAsia="ja-JP"/>
        </w:rPr>
        <w:t>3,000</w:t>
      </w:r>
      <w:r>
        <w:rPr>
          <w:lang w:eastAsia="ja-JP"/>
        </w:rPr>
        <w:t>円（別途システム利用料）</w:t>
      </w:r>
      <w:r>
        <w:rPr>
          <w:lang w:eastAsia="ja-JP"/>
        </w:rPr>
        <w:br/>
      </w:r>
      <w:r>
        <w:rPr>
          <w:lang w:eastAsia="ja-JP"/>
        </w:rPr>
        <w:t>支払いは全空連へ直接決済となります。</w:t>
      </w:r>
    </w:p>
    <w:p w14:paraId="2417777C" w14:textId="77777777" w:rsidR="00223B2E" w:rsidRDefault="00223B2E" w:rsidP="00223B2E">
      <w:pPr>
        <w:pStyle w:val="a9"/>
        <w:rPr>
          <w:lang w:eastAsia="ja-JP"/>
        </w:rPr>
      </w:pPr>
    </w:p>
    <w:p w14:paraId="0F3B5046" w14:textId="77777777" w:rsidR="000D4D8E" w:rsidRDefault="00223B2E" w:rsidP="00223B2E">
      <w:pPr>
        <w:pStyle w:val="a9"/>
        <w:rPr>
          <w:lang w:eastAsia="ja-JP"/>
        </w:rPr>
      </w:pPr>
      <w:r>
        <w:rPr>
          <w:lang w:eastAsia="ja-JP"/>
        </w:rPr>
        <w:t>7</w:t>
      </w:r>
      <w:r>
        <w:rPr>
          <w:lang w:eastAsia="ja-JP"/>
        </w:rPr>
        <w:t>．留意事項</w:t>
      </w:r>
    </w:p>
    <w:p w14:paraId="7183348A" w14:textId="77777777" w:rsidR="000D4D8E" w:rsidRDefault="00223B2E" w:rsidP="00223B2E">
      <w:pPr>
        <w:pStyle w:val="a9"/>
        <w:rPr>
          <w:lang w:eastAsia="ja-JP"/>
        </w:rPr>
      </w:pPr>
      <w:r>
        <w:rPr>
          <w:lang w:eastAsia="ja-JP"/>
        </w:rPr>
        <w:t>・全空連会員であること。</w:t>
      </w:r>
      <w:r>
        <w:rPr>
          <w:lang w:eastAsia="ja-JP"/>
        </w:rPr>
        <w:br/>
      </w:r>
      <w:r>
        <w:rPr>
          <w:lang w:eastAsia="ja-JP"/>
        </w:rPr>
        <w:t>・全空連公認少年段位または公認級を保有していること。</w:t>
      </w:r>
      <w:r>
        <w:rPr>
          <w:lang w:eastAsia="ja-JP"/>
        </w:rPr>
        <w:br/>
      </w:r>
      <w:r>
        <w:rPr>
          <w:lang w:eastAsia="ja-JP"/>
        </w:rPr>
        <w:t>・申込期限後の変更は認められません。</w:t>
      </w:r>
      <w:r>
        <w:rPr>
          <w:lang w:eastAsia="ja-JP"/>
        </w:rPr>
        <w:br/>
      </w:r>
      <w:r>
        <w:rPr>
          <w:lang w:eastAsia="ja-JP"/>
        </w:rPr>
        <w:t>・納入された参加費は返金されません。</w:t>
      </w:r>
    </w:p>
    <w:sectPr w:rsidR="000D4D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1681815">
    <w:abstractNumId w:val="8"/>
  </w:num>
  <w:num w:numId="2" w16cid:durableId="1654524427">
    <w:abstractNumId w:val="6"/>
  </w:num>
  <w:num w:numId="3" w16cid:durableId="1039167870">
    <w:abstractNumId w:val="5"/>
  </w:num>
  <w:num w:numId="4" w16cid:durableId="1954483201">
    <w:abstractNumId w:val="4"/>
  </w:num>
  <w:num w:numId="5" w16cid:durableId="745035127">
    <w:abstractNumId w:val="7"/>
  </w:num>
  <w:num w:numId="6" w16cid:durableId="1279722905">
    <w:abstractNumId w:val="3"/>
  </w:num>
  <w:num w:numId="7" w16cid:durableId="1179125680">
    <w:abstractNumId w:val="2"/>
  </w:num>
  <w:num w:numId="8" w16cid:durableId="473063769">
    <w:abstractNumId w:val="1"/>
  </w:num>
  <w:num w:numId="9" w16cid:durableId="165229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D8E"/>
    <w:rsid w:val="0015074B"/>
    <w:rsid w:val="00223B2E"/>
    <w:rsid w:val="0029639D"/>
    <w:rsid w:val="00326F90"/>
    <w:rsid w:val="00563C53"/>
    <w:rsid w:val="006915E2"/>
    <w:rsid w:val="007E06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DEE8B"/>
  <w14:defaultImageDpi w14:val="300"/>
  <w15:docId w15:val="{B01A631F-54E6-4F60-8A9E-0ED71A83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康亘 野浦</cp:lastModifiedBy>
  <cp:revision>2</cp:revision>
  <dcterms:created xsi:type="dcterms:W3CDTF">2026-06-12T08:48:00Z</dcterms:created>
  <dcterms:modified xsi:type="dcterms:W3CDTF">2026-06-12T08:48:00Z</dcterms:modified>
  <cp:category/>
</cp:coreProperties>
</file>