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080D" w14:textId="3CFF9D86" w:rsidR="003224A3" w:rsidRDefault="007A7101" w:rsidP="003224A3">
      <w:pPr>
        <w:jc w:val="right"/>
        <w:rPr>
          <w:lang w:eastAsia="ja-JP"/>
        </w:rPr>
      </w:pPr>
      <w:r>
        <w:rPr>
          <w:lang w:eastAsia="ja-JP"/>
        </w:rPr>
        <w:t>埼空連</w:t>
      </w:r>
      <w:r>
        <w:rPr>
          <w:lang w:eastAsia="ja-JP"/>
        </w:rPr>
        <w:t>Jr</w:t>
      </w:r>
      <w:r>
        <w:rPr>
          <w:lang w:eastAsia="ja-JP"/>
        </w:rPr>
        <w:t>強化</w:t>
      </w:r>
      <w:r>
        <w:rPr>
          <w:lang w:eastAsia="ja-JP"/>
        </w:rPr>
        <w:t>2025-0</w:t>
      </w:r>
      <w:r>
        <w:rPr>
          <w:rFonts w:hint="eastAsia"/>
          <w:lang w:eastAsia="ja-JP"/>
        </w:rPr>
        <w:t>2</w:t>
      </w:r>
      <w:r>
        <w:rPr>
          <w:lang w:eastAsia="ja-JP"/>
        </w:rPr>
        <w:t>号</w:t>
      </w:r>
      <w:r>
        <w:rPr>
          <w:lang w:eastAsia="ja-JP"/>
        </w:rPr>
        <w:br/>
      </w:r>
      <w:r>
        <w:rPr>
          <w:lang w:eastAsia="ja-JP"/>
        </w:rPr>
        <w:t>令和</w:t>
      </w:r>
      <w:r>
        <w:rPr>
          <w:lang w:eastAsia="ja-JP"/>
        </w:rPr>
        <w:t>7</w:t>
      </w:r>
      <w:r>
        <w:rPr>
          <w:lang w:eastAsia="ja-JP"/>
        </w:rPr>
        <w:t>年</w:t>
      </w:r>
      <w:r>
        <w:rPr>
          <w:lang w:eastAsia="ja-JP"/>
        </w:rPr>
        <w:t>10</w:t>
      </w:r>
      <w:r>
        <w:rPr>
          <w:lang w:eastAsia="ja-JP"/>
        </w:rPr>
        <w:t>月</w:t>
      </w:r>
      <w:r>
        <w:rPr>
          <w:lang w:eastAsia="ja-JP"/>
        </w:rPr>
        <w:t>31</w:t>
      </w:r>
      <w:r>
        <w:rPr>
          <w:lang w:eastAsia="ja-JP"/>
        </w:rPr>
        <w:t>日</w:t>
      </w:r>
      <w:r>
        <w:rPr>
          <w:lang w:eastAsia="ja-JP"/>
        </w:rPr>
        <w:br/>
      </w:r>
    </w:p>
    <w:p w14:paraId="4CFF0396" w14:textId="20E40ED6" w:rsidR="00A3203D" w:rsidRDefault="00A3203D" w:rsidP="00A3203D">
      <w:pPr>
        <w:pStyle w:val="a9"/>
        <w:rPr>
          <w:lang w:eastAsia="ja-JP"/>
        </w:rPr>
      </w:pPr>
      <w:r>
        <w:rPr>
          <w:rFonts w:hint="eastAsia"/>
          <w:lang w:eastAsia="ja-JP"/>
        </w:rPr>
        <w:t>郡</w:t>
      </w:r>
      <w:r w:rsidR="007A7101">
        <w:rPr>
          <w:lang w:eastAsia="ja-JP"/>
        </w:rPr>
        <w:t>市連盟会長・連盟事務局担当者</w:t>
      </w:r>
      <w:r>
        <w:rPr>
          <w:rFonts w:hint="eastAsia"/>
          <w:lang w:eastAsia="ja-JP"/>
        </w:rPr>
        <w:t>各位</w:t>
      </w:r>
    </w:p>
    <w:p w14:paraId="32123C65" w14:textId="79BFC53F" w:rsidR="003224A3" w:rsidRDefault="00A3203D" w:rsidP="00A3203D">
      <w:pPr>
        <w:pStyle w:val="a9"/>
        <w:rPr>
          <w:lang w:eastAsia="ja-JP"/>
        </w:rPr>
      </w:pPr>
      <w:r>
        <w:rPr>
          <w:rFonts w:hint="eastAsia"/>
          <w:lang w:eastAsia="ja-JP"/>
        </w:rPr>
        <w:t>高体連事務局担当者</w:t>
      </w:r>
      <w:r w:rsidR="007A7101">
        <w:rPr>
          <w:lang w:eastAsia="ja-JP"/>
        </w:rPr>
        <w:t>各位</w:t>
      </w:r>
      <w:r w:rsidR="007A7101">
        <w:rPr>
          <w:lang w:eastAsia="ja-JP"/>
        </w:rPr>
        <w:br/>
      </w:r>
      <w:r w:rsidR="007A7101">
        <w:rPr>
          <w:lang w:eastAsia="ja-JP"/>
        </w:rPr>
        <w:t>道場関係者各位</w:t>
      </w:r>
    </w:p>
    <w:p w14:paraId="491524F4" w14:textId="623F50F9" w:rsidR="00A3660B" w:rsidRDefault="007A7101" w:rsidP="003224A3">
      <w:pPr>
        <w:jc w:val="right"/>
        <w:rPr>
          <w:lang w:eastAsia="ja-JP"/>
        </w:rPr>
      </w:pPr>
      <w:r>
        <w:rPr>
          <w:lang w:eastAsia="ja-JP"/>
        </w:rPr>
        <w:br/>
      </w:r>
      <w:r w:rsidR="003224A3">
        <w:rPr>
          <w:lang w:eastAsia="ja-JP"/>
        </w:rPr>
        <w:t>埼玉県空手道連盟</w:t>
      </w:r>
      <w:r w:rsidR="003224A3">
        <w:rPr>
          <w:lang w:eastAsia="ja-JP"/>
        </w:rPr>
        <w:br/>
      </w:r>
      <w:r w:rsidR="003224A3">
        <w:rPr>
          <w:lang w:eastAsia="ja-JP"/>
        </w:rPr>
        <w:t>理事長　斎藤</w:t>
      </w:r>
      <w:r w:rsidR="003224A3">
        <w:rPr>
          <w:lang w:eastAsia="ja-JP"/>
        </w:rPr>
        <w:t xml:space="preserve"> </w:t>
      </w:r>
      <w:r w:rsidR="003224A3">
        <w:rPr>
          <w:lang w:eastAsia="ja-JP"/>
        </w:rPr>
        <w:t>一雄</w:t>
      </w:r>
      <w:r w:rsidR="003224A3">
        <w:rPr>
          <w:lang w:eastAsia="ja-JP"/>
        </w:rPr>
        <w:br/>
      </w:r>
      <w:r w:rsidR="003224A3">
        <w:rPr>
          <w:lang w:eastAsia="ja-JP"/>
        </w:rPr>
        <w:t>競技力向上委員会</w:t>
      </w:r>
      <w:r w:rsidR="003224A3">
        <w:rPr>
          <w:lang w:eastAsia="ja-JP"/>
        </w:rPr>
        <w:br/>
      </w:r>
      <w:r w:rsidR="003224A3">
        <w:rPr>
          <w:lang w:eastAsia="ja-JP"/>
        </w:rPr>
        <w:t>委員長　野浦</w:t>
      </w:r>
      <w:r w:rsidR="003224A3">
        <w:rPr>
          <w:lang w:eastAsia="ja-JP"/>
        </w:rPr>
        <w:t xml:space="preserve"> </w:t>
      </w:r>
      <w:r w:rsidR="003224A3">
        <w:rPr>
          <w:lang w:eastAsia="ja-JP"/>
        </w:rPr>
        <w:t>康亘</w:t>
      </w:r>
    </w:p>
    <w:p w14:paraId="185B19BB" w14:textId="12FAC90C" w:rsidR="007A7101" w:rsidRDefault="007A7101" w:rsidP="007A7101">
      <w:pPr>
        <w:jc w:val="center"/>
        <w:rPr>
          <w:lang w:eastAsia="ja-JP"/>
        </w:rPr>
      </w:pPr>
      <w:r w:rsidRPr="003224A3">
        <w:rPr>
          <w:sz w:val="24"/>
          <w:szCs w:val="24"/>
          <w:lang w:eastAsia="ja-JP"/>
        </w:rPr>
        <w:t>11</w:t>
      </w:r>
      <w:r w:rsidRPr="003224A3">
        <w:rPr>
          <w:sz w:val="24"/>
          <w:szCs w:val="24"/>
          <w:lang w:eastAsia="ja-JP"/>
        </w:rPr>
        <w:t>月</w:t>
      </w:r>
      <w:r w:rsidRPr="003224A3">
        <w:rPr>
          <w:sz w:val="24"/>
          <w:szCs w:val="24"/>
          <w:lang w:eastAsia="ja-JP"/>
        </w:rPr>
        <w:t>24</w:t>
      </w:r>
      <w:r w:rsidRPr="003224A3">
        <w:rPr>
          <w:sz w:val="24"/>
          <w:szCs w:val="24"/>
          <w:lang w:eastAsia="ja-JP"/>
        </w:rPr>
        <w:t xml:space="preserve">日（祝月）　</w:t>
      </w:r>
      <w:r>
        <w:rPr>
          <w:rFonts w:hint="eastAsia"/>
          <w:sz w:val="24"/>
          <w:szCs w:val="24"/>
          <w:lang w:eastAsia="ja-JP"/>
        </w:rPr>
        <w:t>ジュニア</w:t>
      </w:r>
      <w:r w:rsidRPr="003224A3">
        <w:rPr>
          <w:sz w:val="24"/>
          <w:szCs w:val="24"/>
          <w:lang w:eastAsia="ja-JP"/>
        </w:rPr>
        <w:t>強化練習会のご案内</w:t>
      </w:r>
    </w:p>
    <w:p w14:paraId="2598ACCB" w14:textId="1801CE7C" w:rsidR="00A3660B" w:rsidRDefault="007A7101" w:rsidP="007A710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掲題の件につきまして、下記のとおり開催いたします。</w:t>
      </w:r>
      <w:r>
        <w:rPr>
          <w:lang w:eastAsia="ja-JP"/>
        </w:rPr>
        <w:br/>
      </w:r>
      <w:r>
        <w:rPr>
          <w:rFonts w:hint="eastAsia"/>
          <w:lang w:eastAsia="ja-JP"/>
        </w:rPr>
        <w:t>つきましては</w:t>
      </w:r>
      <w:r>
        <w:rPr>
          <w:lang w:eastAsia="ja-JP"/>
        </w:rPr>
        <w:t>出欠のご連絡をお願いいたします。</w:t>
      </w:r>
      <w:r>
        <w:rPr>
          <w:lang w:eastAsia="ja-JP"/>
        </w:rPr>
        <w:br/>
      </w:r>
    </w:p>
    <w:p w14:paraId="6D29A03D" w14:textId="7FADBA35" w:rsidR="00A3660B" w:rsidRDefault="007A7101" w:rsidP="003224A3">
      <w:pPr>
        <w:pStyle w:val="a9"/>
        <w:rPr>
          <w:lang w:eastAsia="ja-JP"/>
        </w:rPr>
      </w:pPr>
      <w:r>
        <w:rPr>
          <w:lang w:eastAsia="ja-JP"/>
        </w:rPr>
        <w:t xml:space="preserve">【日　</w:t>
      </w:r>
      <w:r w:rsidR="00A3203D"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時】　</w:t>
      </w:r>
      <w:r>
        <w:rPr>
          <w:lang w:eastAsia="ja-JP"/>
        </w:rPr>
        <w:t>2025</w:t>
      </w:r>
      <w:r>
        <w:rPr>
          <w:lang w:eastAsia="ja-JP"/>
        </w:rPr>
        <w:t>年</w:t>
      </w:r>
      <w:r>
        <w:rPr>
          <w:lang w:eastAsia="ja-JP"/>
        </w:rPr>
        <w:t>11</w:t>
      </w:r>
      <w:r>
        <w:rPr>
          <w:lang w:eastAsia="ja-JP"/>
        </w:rPr>
        <w:t>月</w:t>
      </w:r>
      <w:r>
        <w:rPr>
          <w:lang w:eastAsia="ja-JP"/>
        </w:rPr>
        <w:t>24</w:t>
      </w:r>
      <w:r>
        <w:rPr>
          <w:lang w:eastAsia="ja-JP"/>
        </w:rPr>
        <w:t>日（月・祝）</w:t>
      </w:r>
    </w:p>
    <w:p w14:paraId="70F542B6" w14:textId="481C45C7" w:rsidR="00A3660B" w:rsidRDefault="007A7101" w:rsidP="003224A3">
      <w:pPr>
        <w:pStyle w:val="a9"/>
        <w:rPr>
          <w:lang w:eastAsia="zh-TW"/>
        </w:rPr>
      </w:pPr>
      <w:r>
        <w:rPr>
          <w:lang w:eastAsia="zh-TW"/>
        </w:rPr>
        <w:t xml:space="preserve">【場　</w:t>
      </w:r>
      <w:r w:rsidR="00A3203D">
        <w:rPr>
          <w:rFonts w:hint="eastAsia"/>
          <w:lang w:eastAsia="ja-JP"/>
        </w:rPr>
        <w:t xml:space="preserve">　</w:t>
      </w:r>
      <w:r>
        <w:rPr>
          <w:lang w:eastAsia="zh-TW"/>
        </w:rPr>
        <w:t>所】　埼玉県立武道館　第一道場</w:t>
      </w:r>
    </w:p>
    <w:p w14:paraId="0C0D3861" w14:textId="3B585E09" w:rsidR="00A3660B" w:rsidRDefault="007A7101" w:rsidP="003224A3">
      <w:pPr>
        <w:pStyle w:val="a9"/>
        <w:rPr>
          <w:lang w:eastAsia="ja-JP"/>
        </w:rPr>
      </w:pPr>
      <w:r>
        <w:rPr>
          <w:lang w:eastAsia="ja-JP"/>
        </w:rPr>
        <w:t xml:space="preserve">【時　</w:t>
      </w:r>
      <w:r w:rsidR="00A3203D"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間】　</w:t>
      </w:r>
      <w:r>
        <w:rPr>
          <w:lang w:eastAsia="ja-JP"/>
        </w:rPr>
        <w:t>9</w:t>
      </w:r>
      <w:r>
        <w:rPr>
          <w:lang w:eastAsia="ja-JP"/>
        </w:rPr>
        <w:t>：</w:t>
      </w:r>
      <w:r>
        <w:rPr>
          <w:lang w:eastAsia="ja-JP"/>
        </w:rPr>
        <w:t>00</w:t>
      </w:r>
      <w:r>
        <w:rPr>
          <w:lang w:eastAsia="ja-JP"/>
        </w:rPr>
        <w:t>～</w:t>
      </w:r>
      <w:r>
        <w:rPr>
          <w:lang w:eastAsia="ja-JP"/>
        </w:rPr>
        <w:t>12</w:t>
      </w:r>
      <w:r>
        <w:rPr>
          <w:lang w:eastAsia="ja-JP"/>
        </w:rPr>
        <w:t>：</w:t>
      </w:r>
      <w:r>
        <w:rPr>
          <w:lang w:eastAsia="ja-JP"/>
        </w:rPr>
        <w:t>00</w:t>
      </w:r>
      <w:r>
        <w:rPr>
          <w:lang w:eastAsia="ja-JP"/>
        </w:rPr>
        <w:t>（受付</w:t>
      </w:r>
      <w:r>
        <w:rPr>
          <w:lang w:eastAsia="ja-JP"/>
        </w:rPr>
        <w:t>8</w:t>
      </w:r>
      <w:r>
        <w:rPr>
          <w:lang w:eastAsia="ja-JP"/>
        </w:rPr>
        <w:t>：</w:t>
      </w:r>
      <w:r w:rsidR="00A3203D">
        <w:rPr>
          <w:rFonts w:hint="eastAsia"/>
          <w:lang w:eastAsia="ja-JP"/>
        </w:rPr>
        <w:t>45</w:t>
      </w:r>
      <w:r>
        <w:rPr>
          <w:lang w:eastAsia="ja-JP"/>
        </w:rPr>
        <w:t>～第一道場入口にて）</w:t>
      </w:r>
    </w:p>
    <w:p w14:paraId="0F8AC8C8" w14:textId="366A12DF" w:rsidR="00A3203D" w:rsidRDefault="00A3203D" w:rsidP="003224A3">
      <w:pPr>
        <w:pStyle w:val="a9"/>
        <w:rPr>
          <w:rFonts w:hint="eastAsia"/>
          <w:lang w:eastAsia="ja-JP"/>
        </w:rPr>
      </w:pPr>
      <w:r>
        <w:rPr>
          <w:rFonts w:hint="eastAsia"/>
          <w:lang w:eastAsia="ja-JP"/>
        </w:rPr>
        <w:t>【参加対象】　今年度小学生のジュニア強化選手</w:t>
      </w:r>
      <w:r w:rsidR="007A7101">
        <w:rPr>
          <w:rFonts w:hint="eastAsia"/>
          <w:lang w:eastAsia="ja-JP"/>
        </w:rPr>
        <w:t>（</w:t>
      </w:r>
      <w:r w:rsidR="007A7101">
        <w:rPr>
          <w:rFonts w:hint="eastAsia"/>
          <w:lang w:eastAsia="ja-JP"/>
        </w:rPr>
        <w:t>2025</w:t>
      </w:r>
      <w:r w:rsidR="007A7101">
        <w:rPr>
          <w:rFonts w:hint="eastAsia"/>
          <w:lang w:eastAsia="ja-JP"/>
        </w:rPr>
        <w:t>全少、関少大会出場者）</w:t>
      </w:r>
    </w:p>
    <w:p w14:paraId="02C19EB9" w14:textId="43986EC5" w:rsidR="00A3660B" w:rsidRDefault="007A7101" w:rsidP="00A3203D">
      <w:pPr>
        <w:pStyle w:val="a9"/>
        <w:rPr>
          <w:lang w:eastAsia="ja-JP"/>
        </w:rPr>
      </w:pPr>
      <w:r>
        <w:rPr>
          <w:lang w:eastAsia="ja-JP"/>
        </w:rPr>
        <w:t xml:space="preserve">【内　</w:t>
      </w:r>
      <w:r w:rsidR="00A3203D">
        <w:rPr>
          <w:rFonts w:hint="eastAsia"/>
          <w:lang w:eastAsia="ja-JP"/>
        </w:rPr>
        <w:t xml:space="preserve">　</w:t>
      </w:r>
      <w:r>
        <w:rPr>
          <w:lang w:eastAsia="ja-JP"/>
        </w:rPr>
        <w:t>容】</w:t>
      </w:r>
      <w:r w:rsidR="00A3203D">
        <w:rPr>
          <w:rFonts w:hint="eastAsia"/>
          <w:lang w:eastAsia="ja-JP"/>
        </w:rPr>
        <w:t xml:space="preserve">　</w:t>
      </w:r>
      <w:r>
        <w:rPr>
          <w:lang w:eastAsia="ja-JP"/>
        </w:rPr>
        <w:t>9</w:t>
      </w:r>
      <w:r>
        <w:rPr>
          <w:lang w:eastAsia="ja-JP"/>
        </w:rPr>
        <w:t>：</w:t>
      </w:r>
      <w:r>
        <w:rPr>
          <w:lang w:eastAsia="ja-JP"/>
        </w:rPr>
        <w:t>00</w:t>
      </w:r>
      <w:r>
        <w:rPr>
          <w:lang w:eastAsia="ja-JP"/>
        </w:rPr>
        <w:t>～</w:t>
      </w:r>
      <w:r>
        <w:rPr>
          <w:lang w:eastAsia="ja-JP"/>
        </w:rPr>
        <w:t>9</w:t>
      </w:r>
      <w:r>
        <w:rPr>
          <w:lang w:eastAsia="ja-JP"/>
        </w:rPr>
        <w:t>：</w:t>
      </w:r>
      <w:r>
        <w:rPr>
          <w:lang w:eastAsia="ja-JP"/>
        </w:rPr>
        <w:t>15</w:t>
      </w:r>
      <w:r>
        <w:rPr>
          <w:lang w:eastAsia="ja-JP"/>
        </w:rPr>
        <w:t xml:space="preserve">　</w:t>
      </w:r>
      <w:r w:rsidR="00A3203D">
        <w:rPr>
          <w:rFonts w:hint="eastAsia"/>
          <w:lang w:eastAsia="ja-JP"/>
        </w:rPr>
        <w:t xml:space="preserve">　</w:t>
      </w:r>
      <w:r>
        <w:rPr>
          <w:lang w:eastAsia="ja-JP"/>
        </w:rPr>
        <w:t>開会・練習会の流れと</w:t>
      </w:r>
      <w:r>
        <w:rPr>
          <w:lang w:eastAsia="ja-JP"/>
        </w:rPr>
        <w:t>コーチングスタッフ紹介</w:t>
      </w:r>
    </w:p>
    <w:p w14:paraId="58F2C199" w14:textId="7497C016" w:rsidR="00A3660B" w:rsidRDefault="007A7101" w:rsidP="00A3203D">
      <w:pPr>
        <w:pStyle w:val="a9"/>
        <w:ind w:firstLineChars="700" w:firstLine="1540"/>
        <w:rPr>
          <w:lang w:eastAsia="ja-JP"/>
        </w:rPr>
      </w:pPr>
      <w:r>
        <w:rPr>
          <w:lang w:eastAsia="ja-JP"/>
        </w:rPr>
        <w:t>9</w:t>
      </w:r>
      <w:r>
        <w:rPr>
          <w:lang w:eastAsia="ja-JP"/>
        </w:rPr>
        <w:t>：</w:t>
      </w:r>
      <w:r>
        <w:rPr>
          <w:lang w:eastAsia="ja-JP"/>
        </w:rPr>
        <w:t>15</w:t>
      </w:r>
      <w:r>
        <w:rPr>
          <w:lang w:eastAsia="ja-JP"/>
        </w:rPr>
        <w:t>～</w:t>
      </w:r>
      <w:r>
        <w:rPr>
          <w:lang w:eastAsia="ja-JP"/>
        </w:rPr>
        <w:t>9</w:t>
      </w:r>
      <w:r>
        <w:rPr>
          <w:lang w:eastAsia="ja-JP"/>
        </w:rPr>
        <w:t>：</w:t>
      </w:r>
      <w:r>
        <w:rPr>
          <w:lang w:eastAsia="ja-JP"/>
        </w:rPr>
        <w:t>30</w:t>
      </w:r>
      <w:r>
        <w:rPr>
          <w:lang w:eastAsia="ja-JP"/>
        </w:rPr>
        <w:t xml:space="preserve">　</w:t>
      </w:r>
      <w:r w:rsidR="00A3203D">
        <w:rPr>
          <w:rFonts w:hint="eastAsia"/>
          <w:lang w:eastAsia="ja-JP"/>
        </w:rPr>
        <w:t xml:space="preserve">　</w:t>
      </w:r>
      <w:r>
        <w:rPr>
          <w:lang w:eastAsia="ja-JP"/>
        </w:rPr>
        <w:t>全体ウォーミングアップ</w:t>
      </w:r>
    </w:p>
    <w:p w14:paraId="73F9F2BB" w14:textId="07B76C42" w:rsidR="00A3660B" w:rsidRDefault="007A7101" w:rsidP="00A3203D">
      <w:pPr>
        <w:pStyle w:val="a9"/>
        <w:ind w:firstLineChars="700" w:firstLine="1540"/>
        <w:rPr>
          <w:lang w:eastAsia="ja-JP"/>
        </w:rPr>
      </w:pPr>
      <w:r>
        <w:rPr>
          <w:lang w:eastAsia="ja-JP"/>
        </w:rPr>
        <w:t>9</w:t>
      </w:r>
      <w:r>
        <w:rPr>
          <w:lang w:eastAsia="ja-JP"/>
        </w:rPr>
        <w:t>：</w:t>
      </w:r>
      <w:r>
        <w:rPr>
          <w:lang w:eastAsia="ja-JP"/>
        </w:rPr>
        <w:t>40</w:t>
      </w:r>
      <w:r>
        <w:rPr>
          <w:lang w:eastAsia="ja-JP"/>
        </w:rPr>
        <w:t>～</w:t>
      </w:r>
      <w:r>
        <w:rPr>
          <w:lang w:eastAsia="ja-JP"/>
        </w:rPr>
        <w:t>11</w:t>
      </w:r>
      <w:r>
        <w:rPr>
          <w:lang w:eastAsia="ja-JP"/>
        </w:rPr>
        <w:t>：</w:t>
      </w:r>
      <w:r>
        <w:rPr>
          <w:lang w:eastAsia="ja-JP"/>
        </w:rPr>
        <w:t>30</w:t>
      </w:r>
      <w:r>
        <w:rPr>
          <w:lang w:eastAsia="ja-JP"/>
        </w:rPr>
        <w:t xml:space="preserve">　</w:t>
      </w:r>
      <w:r w:rsidR="00A3203D">
        <w:rPr>
          <w:rFonts w:hint="eastAsia"/>
          <w:lang w:eastAsia="ja-JP"/>
        </w:rPr>
        <w:t xml:space="preserve">  </w:t>
      </w:r>
      <w:r>
        <w:rPr>
          <w:lang w:eastAsia="ja-JP"/>
        </w:rPr>
        <w:t>形・組手に分かれ練習</w:t>
      </w:r>
      <w:r w:rsidR="005158B1">
        <w:rPr>
          <w:rFonts w:hint="eastAsia"/>
          <w:lang w:eastAsia="ja-JP"/>
        </w:rPr>
        <w:t>、試合</w:t>
      </w:r>
    </w:p>
    <w:p w14:paraId="30FCBE4C" w14:textId="77777777" w:rsidR="00A3203D" w:rsidRDefault="007A7101" w:rsidP="00A3203D">
      <w:pPr>
        <w:pStyle w:val="a9"/>
        <w:ind w:firstLineChars="700" w:firstLine="1540"/>
        <w:rPr>
          <w:lang w:eastAsia="ja-JP"/>
        </w:rPr>
      </w:pPr>
      <w:r>
        <w:rPr>
          <w:lang w:eastAsia="ja-JP"/>
        </w:rPr>
        <w:t>11</w:t>
      </w:r>
      <w:r>
        <w:rPr>
          <w:lang w:eastAsia="ja-JP"/>
        </w:rPr>
        <w:t>：</w:t>
      </w:r>
      <w:r>
        <w:rPr>
          <w:lang w:eastAsia="ja-JP"/>
        </w:rPr>
        <w:t>30</w:t>
      </w:r>
      <w:r>
        <w:rPr>
          <w:lang w:eastAsia="ja-JP"/>
        </w:rPr>
        <w:t>～</w:t>
      </w:r>
      <w:r>
        <w:rPr>
          <w:lang w:eastAsia="ja-JP"/>
        </w:rPr>
        <w:t>11</w:t>
      </w:r>
      <w:r>
        <w:rPr>
          <w:lang w:eastAsia="ja-JP"/>
        </w:rPr>
        <w:t>：</w:t>
      </w:r>
      <w:r>
        <w:rPr>
          <w:lang w:eastAsia="ja-JP"/>
        </w:rPr>
        <w:t>55</w:t>
      </w:r>
      <w:r>
        <w:rPr>
          <w:lang w:eastAsia="ja-JP"/>
        </w:rPr>
        <w:t xml:space="preserve">　</w:t>
      </w:r>
      <w:r w:rsidR="00D04C79">
        <w:rPr>
          <w:rFonts w:hint="eastAsia"/>
          <w:lang w:eastAsia="ja-JP"/>
        </w:rPr>
        <w:t>関小</w:t>
      </w:r>
      <w:r>
        <w:rPr>
          <w:lang w:eastAsia="ja-JP"/>
        </w:rPr>
        <w:t>ゼッケン受け渡し（届いていれば）</w:t>
      </w:r>
    </w:p>
    <w:p w14:paraId="56E1F335" w14:textId="6CD7E1C2" w:rsidR="00A3660B" w:rsidRDefault="007A7101" w:rsidP="00A3203D">
      <w:pPr>
        <w:pStyle w:val="a9"/>
        <w:ind w:firstLineChars="1550" w:firstLine="3410"/>
        <w:rPr>
          <w:lang w:eastAsia="ja-JP"/>
        </w:rPr>
      </w:pPr>
      <w:r>
        <w:rPr>
          <w:lang w:eastAsia="ja-JP"/>
        </w:rPr>
        <w:t>および集合写真</w:t>
      </w:r>
    </w:p>
    <w:p w14:paraId="353C1B16" w14:textId="1E62BA66" w:rsidR="00A3660B" w:rsidRDefault="007A7101" w:rsidP="00A3203D">
      <w:pPr>
        <w:pStyle w:val="a9"/>
        <w:ind w:firstLineChars="700" w:firstLine="1540"/>
        <w:rPr>
          <w:lang w:eastAsia="ja-JP"/>
        </w:rPr>
      </w:pPr>
      <w:r>
        <w:rPr>
          <w:lang w:eastAsia="ja-JP"/>
        </w:rPr>
        <w:t>12</w:t>
      </w:r>
      <w:r>
        <w:rPr>
          <w:lang w:eastAsia="ja-JP"/>
        </w:rPr>
        <w:t>：</w:t>
      </w:r>
      <w:r>
        <w:rPr>
          <w:lang w:eastAsia="ja-JP"/>
        </w:rPr>
        <w:t>00</w:t>
      </w:r>
      <w:r>
        <w:rPr>
          <w:lang w:eastAsia="ja-JP"/>
        </w:rPr>
        <w:t xml:space="preserve">　　　　　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解散</w:t>
      </w:r>
    </w:p>
    <w:p w14:paraId="21AEFBE4" w14:textId="77777777" w:rsidR="007A7101" w:rsidRDefault="007A7101" w:rsidP="007A7101">
      <w:pPr>
        <w:pStyle w:val="a9"/>
        <w:ind w:left="220" w:hangingChars="100" w:hanging="220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※受付時間を除いて時間は目安となります。</w:t>
      </w:r>
      <w:r>
        <w:rPr>
          <w:lang w:eastAsia="ja-JP"/>
        </w:rPr>
        <w:t>練習内容詳細については</w:t>
      </w:r>
    </w:p>
    <w:p w14:paraId="5DE7E4DF" w14:textId="4C95962C" w:rsidR="00A3660B" w:rsidRDefault="007A7101" w:rsidP="007A7101">
      <w:pPr>
        <w:pStyle w:val="a9"/>
        <w:ind w:leftChars="100" w:left="220"/>
        <w:rPr>
          <w:lang w:eastAsia="ja-JP"/>
        </w:rPr>
      </w:pPr>
      <w:r>
        <w:rPr>
          <w:rFonts w:hint="eastAsia"/>
          <w:lang w:eastAsia="ja-JP"/>
        </w:rPr>
        <w:t>当日</w:t>
      </w:r>
      <w:r>
        <w:rPr>
          <w:lang w:eastAsia="ja-JP"/>
        </w:rPr>
        <w:t>コーチングスタッフより</w:t>
      </w:r>
      <w:r>
        <w:rPr>
          <w:rFonts w:hint="eastAsia"/>
          <w:lang w:eastAsia="ja-JP"/>
        </w:rPr>
        <w:t>説明いたします。</w:t>
      </w:r>
      <w:r>
        <w:rPr>
          <w:lang w:eastAsia="ja-JP"/>
        </w:rPr>
        <w:br/>
      </w:r>
    </w:p>
    <w:p w14:paraId="533E1B49" w14:textId="77777777" w:rsidR="003224A3" w:rsidRDefault="007A7101" w:rsidP="003224A3">
      <w:pPr>
        <w:pStyle w:val="a9"/>
        <w:rPr>
          <w:lang w:eastAsia="ja-JP"/>
        </w:rPr>
      </w:pPr>
      <w:r>
        <w:rPr>
          <w:lang w:eastAsia="zh-TW"/>
        </w:rPr>
        <w:t>【講　師】</w:t>
      </w:r>
    </w:p>
    <w:p w14:paraId="542AB856" w14:textId="55901D35" w:rsidR="00A3203D" w:rsidRDefault="00A3203D" w:rsidP="003224A3">
      <w:pPr>
        <w:pStyle w:val="a9"/>
        <w:rPr>
          <w:rFonts w:hint="eastAsia"/>
          <w:lang w:eastAsia="ja-JP"/>
        </w:rPr>
      </w:pPr>
      <w:r>
        <w:rPr>
          <w:rFonts w:hint="eastAsia"/>
          <w:lang w:eastAsia="ja-JP"/>
        </w:rPr>
        <w:t>全体統括：野浦</w:t>
      </w:r>
      <w:r w:rsidR="007A7101">
        <w:rPr>
          <w:rFonts w:hint="eastAsia"/>
          <w:lang w:eastAsia="ja-JP"/>
        </w:rPr>
        <w:t>委員長</w:t>
      </w:r>
    </w:p>
    <w:p w14:paraId="6409EE66" w14:textId="6D57900C" w:rsidR="00A3660B" w:rsidRPr="003224A3" w:rsidRDefault="007A7101" w:rsidP="003224A3">
      <w:pPr>
        <w:pStyle w:val="a9"/>
      </w:pPr>
      <w:r w:rsidRPr="003224A3">
        <w:t>〈形〉</w:t>
      </w:r>
    </w:p>
    <w:p w14:paraId="6C0BB092" w14:textId="6DCA02E7" w:rsidR="00A3660B" w:rsidRPr="003224A3" w:rsidRDefault="007A7101" w:rsidP="003224A3">
      <w:pPr>
        <w:pStyle w:val="a9"/>
      </w:pPr>
      <w:proofErr w:type="spellStart"/>
      <w:r w:rsidRPr="003224A3">
        <w:t>剛柔流</w:t>
      </w:r>
      <w:proofErr w:type="spellEnd"/>
      <w:r w:rsidRPr="003224A3">
        <w:t xml:space="preserve">　</w:t>
      </w:r>
      <w:r w:rsidR="00A3203D">
        <w:rPr>
          <w:rFonts w:hint="eastAsia"/>
          <w:lang w:eastAsia="ja-JP"/>
        </w:rPr>
        <w:t xml:space="preserve">　</w:t>
      </w:r>
      <w:proofErr w:type="spellStart"/>
      <w:r w:rsidRPr="003224A3">
        <w:t>石塚先生（組手兼</w:t>
      </w:r>
      <w:proofErr w:type="spellEnd"/>
      <w:r w:rsidRPr="003224A3">
        <w:t>）</w:t>
      </w:r>
    </w:p>
    <w:p w14:paraId="1781B200" w14:textId="79DE4F80" w:rsidR="00A3660B" w:rsidRPr="003224A3" w:rsidRDefault="007A7101" w:rsidP="003224A3">
      <w:pPr>
        <w:pStyle w:val="a9"/>
      </w:pPr>
      <w:proofErr w:type="spellStart"/>
      <w:r w:rsidRPr="003224A3">
        <w:t>糸東流</w:t>
      </w:r>
      <w:proofErr w:type="spellEnd"/>
      <w:r w:rsidRPr="003224A3">
        <w:t xml:space="preserve">　</w:t>
      </w:r>
      <w:r w:rsidR="00A3203D">
        <w:rPr>
          <w:rFonts w:hint="eastAsia"/>
          <w:lang w:eastAsia="ja-JP"/>
        </w:rPr>
        <w:t xml:space="preserve">　</w:t>
      </w:r>
      <w:proofErr w:type="spellStart"/>
      <w:r w:rsidRPr="003224A3">
        <w:t>井上先生</w:t>
      </w:r>
      <w:proofErr w:type="spellEnd"/>
    </w:p>
    <w:p w14:paraId="65965F46" w14:textId="77777777" w:rsidR="00A3660B" w:rsidRPr="003224A3" w:rsidRDefault="007A7101" w:rsidP="003224A3">
      <w:pPr>
        <w:pStyle w:val="a9"/>
      </w:pPr>
      <w:proofErr w:type="spellStart"/>
      <w:r w:rsidRPr="003224A3">
        <w:t>松濤館流</w:t>
      </w:r>
      <w:proofErr w:type="spellEnd"/>
      <w:r w:rsidRPr="003224A3">
        <w:t xml:space="preserve">　</w:t>
      </w:r>
      <w:proofErr w:type="spellStart"/>
      <w:r w:rsidRPr="003224A3">
        <w:t>石川先生</w:t>
      </w:r>
      <w:proofErr w:type="spellEnd"/>
    </w:p>
    <w:p w14:paraId="54D1DFE3" w14:textId="609CDDCE" w:rsidR="00A3660B" w:rsidRPr="003224A3" w:rsidRDefault="007A7101" w:rsidP="003224A3">
      <w:pPr>
        <w:pStyle w:val="a9"/>
      </w:pPr>
      <w:proofErr w:type="spellStart"/>
      <w:r w:rsidRPr="003224A3">
        <w:t>和道流</w:t>
      </w:r>
      <w:proofErr w:type="spellEnd"/>
      <w:r w:rsidRPr="003224A3">
        <w:t xml:space="preserve">　</w:t>
      </w:r>
      <w:r w:rsidR="00A3203D">
        <w:rPr>
          <w:rFonts w:hint="eastAsia"/>
          <w:lang w:eastAsia="ja-JP"/>
        </w:rPr>
        <w:t xml:space="preserve">　</w:t>
      </w:r>
      <w:proofErr w:type="spellStart"/>
      <w:r w:rsidRPr="003224A3">
        <w:t>大沢先生</w:t>
      </w:r>
      <w:proofErr w:type="spellEnd"/>
    </w:p>
    <w:p w14:paraId="5DD9E3D9" w14:textId="0F8DC976" w:rsidR="00A3660B" w:rsidRPr="003224A3" w:rsidRDefault="007A7101" w:rsidP="003224A3">
      <w:pPr>
        <w:pStyle w:val="a9"/>
        <w:rPr>
          <w:rFonts w:hint="eastAsia"/>
          <w:lang w:eastAsia="ja-JP"/>
        </w:rPr>
      </w:pPr>
      <w:r w:rsidRPr="003224A3">
        <w:t>〈</w:t>
      </w:r>
      <w:proofErr w:type="spellStart"/>
      <w:r w:rsidRPr="003224A3">
        <w:t>組手</w:t>
      </w:r>
      <w:proofErr w:type="spellEnd"/>
      <w:r w:rsidRPr="003224A3">
        <w:t>〉</w:t>
      </w:r>
    </w:p>
    <w:p w14:paraId="0B06E629" w14:textId="77777777" w:rsidR="00A3660B" w:rsidRPr="003224A3" w:rsidRDefault="007A7101" w:rsidP="003224A3">
      <w:pPr>
        <w:pStyle w:val="a9"/>
      </w:pPr>
      <w:proofErr w:type="spellStart"/>
      <w:r w:rsidRPr="003224A3">
        <w:t>長崎先生</w:t>
      </w:r>
      <w:proofErr w:type="spellEnd"/>
    </w:p>
    <w:p w14:paraId="22B85CB5" w14:textId="77777777" w:rsidR="00A3660B" w:rsidRPr="003224A3" w:rsidRDefault="007A7101" w:rsidP="003224A3">
      <w:pPr>
        <w:pStyle w:val="a9"/>
      </w:pPr>
      <w:proofErr w:type="spellStart"/>
      <w:r w:rsidRPr="003224A3">
        <w:t>津吹先生</w:t>
      </w:r>
      <w:proofErr w:type="spellEnd"/>
    </w:p>
    <w:p w14:paraId="15C94CDF" w14:textId="77777777" w:rsidR="00A3660B" w:rsidRDefault="007A7101" w:rsidP="003224A3">
      <w:pPr>
        <w:pStyle w:val="a9"/>
        <w:rPr>
          <w:lang w:eastAsia="zh-TW"/>
        </w:rPr>
      </w:pPr>
      <w:proofErr w:type="spellStart"/>
      <w:r w:rsidRPr="003224A3">
        <w:t>細沼先生</w:t>
      </w:r>
      <w:proofErr w:type="spellEnd"/>
      <w:r>
        <w:rPr>
          <w:lang w:eastAsia="zh-TW"/>
        </w:rPr>
        <w:br/>
      </w:r>
    </w:p>
    <w:p w14:paraId="6696B491" w14:textId="77777777" w:rsidR="00A3660B" w:rsidRDefault="007A7101" w:rsidP="00A3203D">
      <w:pPr>
        <w:pStyle w:val="a9"/>
        <w:rPr>
          <w:lang w:eastAsia="zh-TW"/>
        </w:rPr>
      </w:pPr>
      <w:r>
        <w:rPr>
          <w:lang w:eastAsia="zh-TW"/>
        </w:rPr>
        <w:lastRenderedPageBreak/>
        <w:t xml:space="preserve">【申込締切】　</w:t>
      </w:r>
      <w:r>
        <w:rPr>
          <w:lang w:eastAsia="zh-TW"/>
        </w:rPr>
        <w:t>2025</w:t>
      </w:r>
      <w:r>
        <w:rPr>
          <w:lang w:eastAsia="zh-TW"/>
        </w:rPr>
        <w:t>年</w:t>
      </w:r>
      <w:r>
        <w:rPr>
          <w:lang w:eastAsia="zh-TW"/>
        </w:rPr>
        <w:t>11</w:t>
      </w:r>
      <w:r>
        <w:rPr>
          <w:lang w:eastAsia="zh-TW"/>
        </w:rPr>
        <w:t>月</w:t>
      </w:r>
      <w:r>
        <w:rPr>
          <w:lang w:eastAsia="zh-TW"/>
        </w:rPr>
        <w:t>15</w:t>
      </w:r>
      <w:r>
        <w:rPr>
          <w:lang w:eastAsia="zh-TW"/>
        </w:rPr>
        <w:t>日（土）</w:t>
      </w:r>
    </w:p>
    <w:p w14:paraId="3E9A094D" w14:textId="77777777" w:rsidR="00A3660B" w:rsidRDefault="007A7101" w:rsidP="00A3203D">
      <w:pPr>
        <w:pStyle w:val="a9"/>
        <w:rPr>
          <w:lang w:eastAsia="ja-JP"/>
        </w:rPr>
      </w:pPr>
      <w:r>
        <w:rPr>
          <w:lang w:eastAsia="ja-JP"/>
        </w:rPr>
        <w:t>欠席の場合も下記フォームよりご回答ください。</w:t>
      </w:r>
      <w:r>
        <w:rPr>
          <w:lang w:eastAsia="ja-JP"/>
        </w:rPr>
        <w:br/>
      </w:r>
    </w:p>
    <w:p w14:paraId="366394A8" w14:textId="584C67B7" w:rsidR="00A3660B" w:rsidRDefault="007A7101" w:rsidP="00A3203D">
      <w:pPr>
        <w:pStyle w:val="a9"/>
        <w:rPr>
          <w:lang w:eastAsia="ja-JP"/>
        </w:rPr>
      </w:pPr>
      <w:r>
        <w:rPr>
          <w:lang w:eastAsia="ja-JP"/>
        </w:rPr>
        <w:t>【申　込】　下記</w:t>
      </w:r>
      <w:r>
        <w:rPr>
          <w:lang w:eastAsia="ja-JP"/>
        </w:rPr>
        <w:t>QR</w:t>
      </w:r>
      <w:r>
        <w:rPr>
          <w:lang w:eastAsia="ja-JP"/>
        </w:rPr>
        <w:t>コードより申込をお願いいたします。</w:t>
      </w:r>
      <w:r>
        <w:rPr>
          <w:lang w:eastAsia="ja-JP"/>
        </w:rPr>
        <w:br/>
      </w:r>
    </w:p>
    <w:p w14:paraId="0C707710" w14:textId="34EC2137" w:rsidR="005158B1" w:rsidRDefault="005158B1" w:rsidP="00A3203D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w:drawing>
          <wp:inline distT="0" distB="0" distL="0" distR="0" wp14:anchorId="61C2FC04" wp14:editId="243ACF4E">
            <wp:extent cx="2689860" cy="1830599"/>
            <wp:effectExtent l="0" t="0" r="0" b="0"/>
            <wp:docPr id="1351442872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42872" name="図 2" descr="QR コード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578" cy="184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038E" w14:textId="77777777" w:rsidR="005158B1" w:rsidRDefault="007A7101" w:rsidP="00A3203D">
      <w:pPr>
        <w:pStyle w:val="a9"/>
        <w:rPr>
          <w:lang w:eastAsia="ja-JP"/>
        </w:rPr>
      </w:pPr>
      <w:proofErr w:type="spellStart"/>
      <w:r>
        <w:t>質問等</w:t>
      </w:r>
      <w:proofErr w:type="spellEnd"/>
      <w:r w:rsidR="005158B1">
        <w:rPr>
          <w:rFonts w:hint="eastAsia"/>
          <w:lang w:eastAsia="ja-JP"/>
        </w:rPr>
        <w:t>連絡先</w:t>
      </w:r>
    </w:p>
    <w:p w14:paraId="254AC806" w14:textId="11AAD897" w:rsidR="00A3660B" w:rsidRDefault="007A7101" w:rsidP="00A3203D">
      <w:pPr>
        <w:pStyle w:val="a9"/>
        <w:rPr>
          <w:lang w:eastAsia="ja-JP"/>
        </w:rPr>
      </w:pPr>
      <w:proofErr w:type="spellStart"/>
      <w:r>
        <w:t>津吹</w:t>
      </w:r>
      <w:proofErr w:type="spellEnd"/>
      <w:r w:rsidR="005158B1">
        <w:rPr>
          <w:rFonts w:hint="eastAsia"/>
          <w:lang w:eastAsia="ja-JP"/>
        </w:rPr>
        <w:t xml:space="preserve">　</w:t>
      </w:r>
      <w:r w:rsidR="005158B1">
        <w:rPr>
          <w:rFonts w:hint="eastAsia"/>
          <w:lang w:eastAsia="ja-JP"/>
        </w:rPr>
        <w:t>genki.0619nu@gmail.com</w:t>
      </w:r>
    </w:p>
    <w:p w14:paraId="6989BD0D" w14:textId="77777777" w:rsidR="005158B1" w:rsidRDefault="005158B1">
      <w:pPr>
        <w:rPr>
          <w:lang w:eastAsia="ja-JP"/>
        </w:rPr>
      </w:pPr>
    </w:p>
    <w:p w14:paraId="66086128" w14:textId="6D113B86" w:rsidR="005158B1" w:rsidRPr="005158B1" w:rsidRDefault="005158B1" w:rsidP="005158B1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sectPr w:rsidR="005158B1" w:rsidRPr="005158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814772">
    <w:abstractNumId w:val="8"/>
  </w:num>
  <w:num w:numId="2" w16cid:durableId="671225315">
    <w:abstractNumId w:val="6"/>
  </w:num>
  <w:num w:numId="3" w16cid:durableId="1340351212">
    <w:abstractNumId w:val="5"/>
  </w:num>
  <w:num w:numId="4" w16cid:durableId="578488968">
    <w:abstractNumId w:val="4"/>
  </w:num>
  <w:num w:numId="5" w16cid:durableId="1334645338">
    <w:abstractNumId w:val="7"/>
  </w:num>
  <w:num w:numId="6" w16cid:durableId="1136605398">
    <w:abstractNumId w:val="3"/>
  </w:num>
  <w:num w:numId="7" w16cid:durableId="1346319645">
    <w:abstractNumId w:val="2"/>
  </w:num>
  <w:num w:numId="8" w16cid:durableId="650335037">
    <w:abstractNumId w:val="1"/>
  </w:num>
  <w:num w:numId="9" w16cid:durableId="148000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D14"/>
    <w:rsid w:val="0029639D"/>
    <w:rsid w:val="003224A3"/>
    <w:rsid w:val="00326F90"/>
    <w:rsid w:val="005158B1"/>
    <w:rsid w:val="007A7101"/>
    <w:rsid w:val="00986414"/>
    <w:rsid w:val="00A3203D"/>
    <w:rsid w:val="00A3660B"/>
    <w:rsid w:val="00AA1D8D"/>
    <w:rsid w:val="00B47730"/>
    <w:rsid w:val="00CB0664"/>
    <w:rsid w:val="00D04C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3AFBC"/>
  <w14:defaultImageDpi w14:val="300"/>
  <w15:docId w15:val="{C8F34380-DAF8-4C76-B6CD-09094EBA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5158B1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51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康亘 野浦</cp:lastModifiedBy>
  <cp:revision>2</cp:revision>
  <dcterms:created xsi:type="dcterms:W3CDTF">2025-10-31T05:27:00Z</dcterms:created>
  <dcterms:modified xsi:type="dcterms:W3CDTF">2025-10-31T05:27:00Z</dcterms:modified>
  <cp:category/>
</cp:coreProperties>
</file>