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8A71" w14:textId="135AFD36" w:rsidR="00312359" w:rsidRPr="00845322" w:rsidRDefault="00EB445C" w:rsidP="003F0576">
      <w:pPr>
        <w:pStyle w:val="a9"/>
        <w:ind w:firstLineChars="2500" w:firstLine="5500"/>
        <w:rPr>
          <w:lang w:eastAsia="zh-TW"/>
        </w:rPr>
      </w:pPr>
      <w:r w:rsidRPr="00845322">
        <w:rPr>
          <w:lang w:eastAsia="zh-TW"/>
        </w:rPr>
        <w:t>埼空連</w:t>
      </w:r>
      <w:r w:rsidR="006B49DB">
        <w:rPr>
          <w:rFonts w:hint="eastAsia"/>
          <w:lang w:eastAsia="zh-TW"/>
        </w:rPr>
        <w:t>Jr</w:t>
      </w:r>
      <w:r w:rsidRPr="00845322">
        <w:rPr>
          <w:lang w:eastAsia="zh-TW"/>
        </w:rPr>
        <w:t>強化</w:t>
      </w:r>
      <w:r w:rsidR="00F90B5B">
        <w:rPr>
          <w:rFonts w:hint="eastAsia"/>
          <w:lang w:eastAsia="zh-TW"/>
        </w:rPr>
        <w:t>２０２５－０４</w:t>
      </w:r>
      <w:r w:rsidRPr="00845322">
        <w:rPr>
          <w:lang w:eastAsia="zh-TW"/>
        </w:rPr>
        <w:t>号</w:t>
      </w:r>
    </w:p>
    <w:p w14:paraId="1257D2AF" w14:textId="2652DFE6" w:rsidR="008F34CF" w:rsidRDefault="00EB445C" w:rsidP="003F0576">
      <w:pPr>
        <w:pStyle w:val="a9"/>
        <w:ind w:firstLineChars="3000" w:firstLine="6600"/>
        <w:rPr>
          <w:lang w:eastAsia="zh-TW"/>
        </w:rPr>
      </w:pPr>
      <w:r w:rsidRPr="00845322">
        <w:rPr>
          <w:lang w:eastAsia="zh-TW"/>
        </w:rPr>
        <w:t>令和</w:t>
      </w:r>
      <w:r w:rsidR="006B49DB">
        <w:rPr>
          <w:rFonts w:hint="eastAsia"/>
          <w:lang w:eastAsia="zh-TW"/>
        </w:rPr>
        <w:t>７</w:t>
      </w:r>
      <w:r w:rsidRPr="00845322">
        <w:rPr>
          <w:lang w:eastAsia="zh-TW"/>
        </w:rPr>
        <w:t>年</w:t>
      </w:r>
      <w:r w:rsidR="006B49DB">
        <w:rPr>
          <w:rFonts w:hint="eastAsia"/>
          <w:lang w:eastAsia="zh-TW"/>
        </w:rPr>
        <w:t>５</w:t>
      </w:r>
      <w:r w:rsidRPr="00845322">
        <w:rPr>
          <w:lang w:eastAsia="zh-TW"/>
        </w:rPr>
        <w:t>月</w:t>
      </w:r>
      <w:r w:rsidR="006B49DB">
        <w:rPr>
          <w:rFonts w:hint="eastAsia"/>
          <w:lang w:eastAsia="zh-TW"/>
        </w:rPr>
        <w:t>３</w:t>
      </w:r>
      <w:r w:rsidR="005F3890">
        <w:rPr>
          <w:rFonts w:hint="eastAsia"/>
          <w:lang w:eastAsia="zh-TW"/>
        </w:rPr>
        <w:t>１</w:t>
      </w:r>
      <w:r w:rsidRPr="00845322">
        <w:rPr>
          <w:lang w:eastAsia="zh-TW"/>
        </w:rPr>
        <w:t>日</w:t>
      </w:r>
    </w:p>
    <w:p w14:paraId="52DD5680" w14:textId="1B2CD581" w:rsidR="008F34CF" w:rsidRPr="00845322" w:rsidRDefault="00240989" w:rsidP="00240989">
      <w:pPr>
        <w:pStyle w:val="a9"/>
        <w:rPr>
          <w:lang w:eastAsia="ja-JP"/>
        </w:rPr>
      </w:pPr>
      <w:r>
        <w:rPr>
          <w:rFonts w:hint="eastAsia"/>
          <w:lang w:eastAsia="ja-JP"/>
        </w:rPr>
        <w:t>一般社団法人</w:t>
      </w:r>
    </w:p>
    <w:p w14:paraId="40FD2C53" w14:textId="77777777" w:rsidR="00312359" w:rsidRPr="00845322" w:rsidRDefault="00EB445C" w:rsidP="00240989">
      <w:pPr>
        <w:pStyle w:val="a9"/>
        <w:rPr>
          <w:lang w:eastAsia="ja-JP"/>
        </w:rPr>
      </w:pPr>
      <w:r w:rsidRPr="00845322">
        <w:rPr>
          <w:lang w:eastAsia="ja-JP"/>
        </w:rPr>
        <w:t>埼玉県空手道連盟</w:t>
      </w:r>
      <w:r w:rsidRPr="00845322">
        <w:rPr>
          <w:lang w:eastAsia="ja-JP"/>
        </w:rPr>
        <w:br/>
      </w:r>
      <w:r w:rsidRPr="00845322">
        <w:rPr>
          <w:lang w:eastAsia="ja-JP"/>
        </w:rPr>
        <w:t>郡市連盟会長・連盟事務局担当者各位</w:t>
      </w:r>
      <w:r w:rsidRPr="00845322">
        <w:rPr>
          <w:lang w:eastAsia="ja-JP"/>
        </w:rPr>
        <w:br/>
      </w:r>
      <w:r w:rsidRPr="00845322">
        <w:rPr>
          <w:lang w:eastAsia="ja-JP"/>
        </w:rPr>
        <w:t>道場関係者各位</w:t>
      </w:r>
    </w:p>
    <w:p w14:paraId="3097C901" w14:textId="294EA2FC" w:rsidR="00030620" w:rsidRDefault="00EB445C" w:rsidP="003F0576">
      <w:pPr>
        <w:pStyle w:val="a9"/>
        <w:ind w:leftChars="2700" w:left="6820" w:hangingChars="400" w:hanging="880"/>
        <w:rPr>
          <w:lang w:eastAsia="zh-TW"/>
        </w:rPr>
      </w:pPr>
      <w:r w:rsidRPr="00845322">
        <w:rPr>
          <w:lang w:eastAsia="zh-TW"/>
        </w:rPr>
        <w:t>（一社）埼玉県空手道連盟</w:t>
      </w:r>
      <w:r w:rsidRPr="00845322">
        <w:rPr>
          <w:lang w:eastAsia="zh-TW"/>
        </w:rPr>
        <w:br/>
      </w:r>
      <w:r w:rsidRPr="00845322">
        <w:rPr>
          <w:lang w:eastAsia="zh-TW"/>
        </w:rPr>
        <w:t>理事長　斎藤　一</w:t>
      </w:r>
      <w:r w:rsidR="00030620">
        <w:rPr>
          <w:rFonts w:hint="eastAsia"/>
          <w:lang w:eastAsia="zh-TW"/>
        </w:rPr>
        <w:t>雄</w:t>
      </w:r>
    </w:p>
    <w:p w14:paraId="4B9A4039" w14:textId="69064527" w:rsidR="00312359" w:rsidRDefault="00EB445C" w:rsidP="003F0576">
      <w:pPr>
        <w:pStyle w:val="a9"/>
        <w:ind w:leftChars="2800" w:left="6820" w:hangingChars="300" w:hanging="660"/>
        <w:rPr>
          <w:lang w:eastAsia="zh-TW"/>
        </w:rPr>
      </w:pPr>
      <w:r w:rsidRPr="00845322">
        <w:rPr>
          <w:lang w:eastAsia="zh-TW"/>
        </w:rPr>
        <w:t>競技力向上委員会</w:t>
      </w:r>
      <w:r w:rsidRPr="00845322">
        <w:rPr>
          <w:lang w:eastAsia="zh-TW"/>
        </w:rPr>
        <w:br/>
      </w:r>
      <w:r w:rsidRPr="00845322">
        <w:rPr>
          <w:lang w:eastAsia="zh-TW"/>
        </w:rPr>
        <w:t>委員長　出雲　照夫</w:t>
      </w:r>
    </w:p>
    <w:p w14:paraId="5A3241FD" w14:textId="77777777" w:rsidR="00030620" w:rsidRDefault="00030620" w:rsidP="00030620">
      <w:pPr>
        <w:pStyle w:val="a9"/>
        <w:rPr>
          <w:lang w:eastAsia="zh-TW"/>
        </w:rPr>
      </w:pPr>
    </w:p>
    <w:p w14:paraId="313406EC" w14:textId="77777777" w:rsidR="00030620" w:rsidRPr="00845322" w:rsidRDefault="00030620" w:rsidP="00030620">
      <w:pPr>
        <w:pStyle w:val="a9"/>
        <w:rPr>
          <w:lang w:eastAsia="zh-TW"/>
        </w:rPr>
      </w:pPr>
    </w:p>
    <w:p w14:paraId="779E9CE6" w14:textId="74BAFEC4" w:rsidR="00312359" w:rsidRDefault="00865E8C" w:rsidP="00865E8C">
      <w:pPr>
        <w:ind w:leftChars="300" w:left="2200" w:hangingChars="700" w:hanging="1540"/>
        <w:rPr>
          <w:rFonts w:asciiTheme="minorEastAsia" w:hAnsiTheme="minorEastAsia"/>
          <w:lang w:eastAsia="ja-JP"/>
        </w:rPr>
      </w:pPr>
      <w:r>
        <w:rPr>
          <w:rFonts w:asciiTheme="minorEastAsia" w:hAnsiTheme="minorEastAsia" w:hint="eastAsia"/>
          <w:lang w:eastAsia="ja-JP"/>
        </w:rPr>
        <w:t>（一社）</w:t>
      </w:r>
      <w:r w:rsidR="00EB445C" w:rsidRPr="00845322">
        <w:rPr>
          <w:rFonts w:asciiTheme="minorEastAsia" w:hAnsiTheme="minorEastAsia"/>
          <w:lang w:eastAsia="ja-JP"/>
        </w:rPr>
        <w:t>埼玉県空手道連盟ジュニア強化選手練習会（第</w:t>
      </w:r>
      <w:r w:rsidR="00D27402">
        <w:rPr>
          <w:rFonts w:asciiTheme="minorEastAsia" w:hAnsiTheme="minorEastAsia" w:hint="eastAsia"/>
          <w:lang w:eastAsia="ja-JP"/>
        </w:rPr>
        <w:t>２</w:t>
      </w:r>
      <w:r w:rsidR="00EB445C" w:rsidRPr="00845322">
        <w:rPr>
          <w:rFonts w:asciiTheme="minorEastAsia" w:hAnsiTheme="minorEastAsia"/>
          <w:lang w:eastAsia="ja-JP"/>
        </w:rPr>
        <w:t>回）のご案内</w:t>
      </w:r>
      <w:r w:rsidR="00EB445C" w:rsidRPr="00845322">
        <w:rPr>
          <w:rFonts w:asciiTheme="minorEastAsia" w:hAnsiTheme="minorEastAsia"/>
          <w:lang w:eastAsia="ja-JP"/>
        </w:rPr>
        <w:br/>
        <w:t>一般参加者募集のお知らせ</w:t>
      </w:r>
    </w:p>
    <w:p w14:paraId="28A10911" w14:textId="2D2337F1" w:rsidR="00F47F9D" w:rsidRPr="00845322" w:rsidRDefault="005442D8" w:rsidP="00F47F9D">
      <w:pPr>
        <w:rPr>
          <w:rFonts w:asciiTheme="minorEastAsia" w:hAnsiTheme="minorEastAsia"/>
          <w:lang w:eastAsia="ja-JP"/>
        </w:rPr>
      </w:pPr>
      <w:r>
        <w:rPr>
          <w:rFonts w:asciiTheme="minorEastAsia" w:hAnsiTheme="minorEastAsia" w:hint="eastAsia"/>
          <w:lang w:eastAsia="ja-JP"/>
        </w:rPr>
        <w:t xml:space="preserve">　</w:t>
      </w:r>
    </w:p>
    <w:p w14:paraId="08822DCC" w14:textId="413E3DC9" w:rsidR="003A51C9" w:rsidRDefault="00EB445C" w:rsidP="009F6072">
      <w:pPr>
        <w:pStyle w:val="a9"/>
        <w:rPr>
          <w:lang w:eastAsia="ja-JP"/>
        </w:rPr>
      </w:pPr>
      <w:r w:rsidRPr="00845322">
        <w:rPr>
          <w:lang w:eastAsia="ja-JP"/>
        </w:rPr>
        <w:t>標記</w:t>
      </w:r>
      <w:r w:rsidR="009F6072">
        <w:rPr>
          <w:rFonts w:hint="eastAsia"/>
          <w:lang w:eastAsia="ja-JP"/>
        </w:rPr>
        <w:t>、</w:t>
      </w:r>
      <w:r w:rsidRPr="00845322">
        <w:rPr>
          <w:lang w:eastAsia="ja-JP"/>
        </w:rPr>
        <w:t>練習会</w:t>
      </w:r>
      <w:r w:rsidR="00845322" w:rsidRPr="00845322">
        <w:rPr>
          <w:rFonts w:hint="eastAsia"/>
          <w:lang w:eastAsia="ja-JP"/>
        </w:rPr>
        <w:t>につきまして先般ご案内をお送りしておりますが、</w:t>
      </w:r>
      <w:r w:rsidR="000D3716">
        <w:rPr>
          <w:rFonts w:hint="eastAsia"/>
          <w:lang w:eastAsia="ja-JP"/>
        </w:rPr>
        <w:t>申込</w:t>
      </w:r>
      <w:r>
        <w:rPr>
          <w:rFonts w:hint="eastAsia"/>
          <w:lang w:eastAsia="ja-JP"/>
        </w:rPr>
        <w:t>締切り期日の変更と</w:t>
      </w:r>
      <w:r w:rsidR="00845322" w:rsidRPr="00845322">
        <w:rPr>
          <w:rFonts w:hint="eastAsia"/>
          <w:lang w:eastAsia="ja-JP"/>
        </w:rPr>
        <w:t>改めてご案内いたします</w:t>
      </w:r>
      <w:r w:rsidRPr="00845322">
        <w:rPr>
          <w:lang w:eastAsia="ja-JP"/>
        </w:rPr>
        <w:t>。</w:t>
      </w:r>
      <w:r w:rsidRPr="00845322">
        <w:rPr>
          <w:lang w:eastAsia="ja-JP"/>
        </w:rPr>
        <w:br/>
      </w:r>
      <w:r w:rsidRPr="00845322">
        <w:rPr>
          <w:lang w:eastAsia="ja-JP"/>
        </w:rPr>
        <w:t>つきましては、貴連盟所属会員各位に周知下さるようお願い申し上げます。</w:t>
      </w:r>
      <w:r w:rsidRPr="00845322">
        <w:rPr>
          <w:lang w:eastAsia="ja-JP"/>
        </w:rPr>
        <w:br/>
      </w:r>
    </w:p>
    <w:p w14:paraId="42DB0E6A" w14:textId="77777777" w:rsidR="003A51C9" w:rsidRDefault="003A51C9" w:rsidP="00845322">
      <w:pPr>
        <w:pStyle w:val="a9"/>
        <w:rPr>
          <w:lang w:eastAsia="ja-JP"/>
        </w:rPr>
      </w:pPr>
    </w:p>
    <w:p w14:paraId="204405EE" w14:textId="2A018501" w:rsidR="00845322" w:rsidRDefault="00EB445C" w:rsidP="00845322">
      <w:pPr>
        <w:pStyle w:val="a9"/>
        <w:rPr>
          <w:lang w:eastAsia="zh-TW"/>
        </w:rPr>
      </w:pPr>
      <w:r w:rsidRPr="00845322">
        <w:rPr>
          <w:lang w:eastAsia="zh-TW"/>
        </w:rPr>
        <w:br/>
        <w:t>■</w:t>
      </w:r>
      <w:r w:rsidRPr="00845322">
        <w:rPr>
          <w:lang w:eastAsia="zh-TW"/>
        </w:rPr>
        <w:t>日時</w:t>
      </w:r>
      <w:r w:rsidRPr="00845322">
        <w:rPr>
          <w:lang w:eastAsia="zh-TW"/>
        </w:rPr>
        <w:br/>
      </w:r>
      <w:r w:rsidR="000D3716">
        <w:rPr>
          <w:rFonts w:hint="eastAsia"/>
          <w:lang w:eastAsia="zh-TW"/>
        </w:rPr>
        <w:t xml:space="preserve">　　　　</w:t>
      </w:r>
      <w:r w:rsidRPr="00845322">
        <w:rPr>
          <w:lang w:eastAsia="zh-TW"/>
        </w:rPr>
        <w:t>令和</w:t>
      </w:r>
      <w:r w:rsidR="000D3716">
        <w:rPr>
          <w:rFonts w:hint="eastAsia"/>
          <w:lang w:eastAsia="zh-TW"/>
        </w:rPr>
        <w:t>７</w:t>
      </w:r>
      <w:r w:rsidRPr="00845322">
        <w:rPr>
          <w:lang w:eastAsia="zh-TW"/>
        </w:rPr>
        <w:t>年</w:t>
      </w:r>
      <w:r w:rsidR="000D3716">
        <w:rPr>
          <w:rFonts w:hint="eastAsia"/>
          <w:lang w:eastAsia="zh-TW"/>
        </w:rPr>
        <w:t>６</w:t>
      </w:r>
      <w:r w:rsidRPr="00845322">
        <w:rPr>
          <w:lang w:eastAsia="zh-TW"/>
        </w:rPr>
        <w:t>月</w:t>
      </w:r>
      <w:r w:rsidR="000D3716">
        <w:rPr>
          <w:rFonts w:hint="eastAsia"/>
          <w:lang w:eastAsia="zh-TW"/>
        </w:rPr>
        <w:t>２２</w:t>
      </w:r>
      <w:r w:rsidRPr="00845322">
        <w:rPr>
          <w:lang w:eastAsia="zh-TW"/>
        </w:rPr>
        <w:t>日（日）</w:t>
      </w:r>
      <w:r w:rsidRPr="00845322">
        <w:rPr>
          <w:lang w:eastAsia="zh-TW"/>
        </w:rPr>
        <w:br/>
      </w:r>
      <w:r w:rsidR="000D3716">
        <w:rPr>
          <w:rFonts w:hint="eastAsia"/>
          <w:lang w:eastAsia="zh-TW"/>
        </w:rPr>
        <w:t xml:space="preserve">　　　　</w:t>
      </w:r>
      <w:r w:rsidRPr="00845322">
        <w:rPr>
          <w:lang w:eastAsia="zh-TW"/>
        </w:rPr>
        <w:t>受付</w:t>
      </w:r>
      <w:r w:rsidRPr="00845322">
        <w:rPr>
          <w:lang w:eastAsia="zh-TW"/>
        </w:rPr>
        <w:t xml:space="preserve"> </w:t>
      </w:r>
      <w:r w:rsidR="000D3716">
        <w:rPr>
          <w:rFonts w:hint="eastAsia"/>
          <w:lang w:eastAsia="zh-TW"/>
        </w:rPr>
        <w:t>９：００</w:t>
      </w:r>
      <w:r w:rsidRPr="00845322">
        <w:rPr>
          <w:lang w:eastAsia="zh-TW"/>
        </w:rPr>
        <w:t>～</w:t>
      </w:r>
      <w:r w:rsidRPr="00845322">
        <w:rPr>
          <w:lang w:eastAsia="zh-TW"/>
        </w:rPr>
        <w:t xml:space="preserve"> </w:t>
      </w:r>
      <w:r w:rsidRPr="00845322">
        <w:rPr>
          <w:lang w:eastAsia="zh-TW"/>
        </w:rPr>
        <w:t>／</w:t>
      </w:r>
      <w:r w:rsidRPr="00845322">
        <w:rPr>
          <w:lang w:eastAsia="zh-TW"/>
        </w:rPr>
        <w:t xml:space="preserve"> </w:t>
      </w:r>
      <w:r w:rsidRPr="00845322">
        <w:rPr>
          <w:lang w:eastAsia="zh-TW"/>
        </w:rPr>
        <w:t>終了</w:t>
      </w:r>
      <w:r w:rsidRPr="00845322">
        <w:rPr>
          <w:lang w:eastAsia="zh-TW"/>
        </w:rPr>
        <w:t xml:space="preserve"> </w:t>
      </w:r>
      <w:r w:rsidR="000D3716">
        <w:rPr>
          <w:rFonts w:hint="eastAsia"/>
          <w:lang w:eastAsia="zh-TW"/>
        </w:rPr>
        <w:t>１２：００</w:t>
      </w:r>
    </w:p>
    <w:p w14:paraId="610B9A69" w14:textId="77777777" w:rsidR="003A51C9" w:rsidRDefault="00EB445C" w:rsidP="00845322">
      <w:pPr>
        <w:pStyle w:val="a9"/>
        <w:rPr>
          <w:lang w:eastAsia="zh-TW"/>
        </w:rPr>
      </w:pPr>
      <w:r w:rsidRPr="00845322">
        <w:rPr>
          <w:lang w:eastAsia="zh-TW"/>
        </w:rPr>
        <w:br/>
      </w:r>
    </w:p>
    <w:p w14:paraId="73CBA649" w14:textId="68C4CD79" w:rsidR="00845322" w:rsidRDefault="00EB445C" w:rsidP="000D3716">
      <w:pPr>
        <w:pStyle w:val="a9"/>
        <w:ind w:left="880" w:hangingChars="400" w:hanging="880"/>
        <w:rPr>
          <w:lang w:eastAsia="zh-TW"/>
        </w:rPr>
      </w:pPr>
      <w:r w:rsidRPr="00845322">
        <w:rPr>
          <w:lang w:eastAsia="zh-TW"/>
        </w:rPr>
        <w:t>■</w:t>
      </w:r>
      <w:r w:rsidRPr="00845322">
        <w:rPr>
          <w:lang w:eastAsia="zh-TW"/>
        </w:rPr>
        <w:t>会場</w:t>
      </w:r>
      <w:r w:rsidRPr="00845322">
        <w:rPr>
          <w:lang w:eastAsia="zh-TW"/>
        </w:rPr>
        <w:br/>
      </w:r>
      <w:r w:rsidRPr="00845322">
        <w:rPr>
          <w:lang w:eastAsia="zh-TW"/>
        </w:rPr>
        <w:t>坂戸市民体育館　大体育館</w:t>
      </w:r>
    </w:p>
    <w:p w14:paraId="5B558228" w14:textId="317ABC69" w:rsidR="003A51C9" w:rsidRDefault="001D4099" w:rsidP="00845322">
      <w:pPr>
        <w:pStyle w:val="a9"/>
        <w:rPr>
          <w:lang w:eastAsia="ja-JP"/>
        </w:rPr>
      </w:pPr>
      <w:r>
        <w:rPr>
          <w:rFonts w:hint="eastAsia"/>
          <w:lang w:eastAsia="zh-TW"/>
        </w:rPr>
        <w:t xml:space="preserve">　　　　</w:t>
      </w:r>
      <w:r>
        <w:rPr>
          <w:rFonts w:ascii="Arial" w:hAnsi="Arial" w:cs="Arial"/>
          <w:b/>
          <w:bCs/>
          <w:color w:val="444444"/>
          <w:sz w:val="21"/>
          <w:szCs w:val="21"/>
          <w:shd w:val="clear" w:color="auto" w:fill="FFFFFF"/>
          <w:lang w:eastAsia="zh-TW"/>
        </w:rPr>
        <w:t>〒</w:t>
      </w:r>
      <w:r>
        <w:rPr>
          <w:rFonts w:ascii="Arial" w:hAnsi="Arial" w:cs="Arial" w:hint="eastAsia"/>
          <w:b/>
          <w:bCs/>
          <w:color w:val="444444"/>
          <w:sz w:val="21"/>
          <w:szCs w:val="21"/>
          <w:shd w:val="clear" w:color="auto" w:fill="FFFFFF"/>
          <w:lang w:eastAsia="zh-TW"/>
        </w:rPr>
        <w:t>350-0212</w:t>
      </w:r>
      <w:r>
        <w:rPr>
          <w:rFonts w:ascii="Arial" w:hAnsi="Arial" w:cs="Arial"/>
          <w:b/>
          <w:bCs/>
          <w:color w:val="444444"/>
          <w:sz w:val="21"/>
          <w:szCs w:val="21"/>
          <w:shd w:val="clear" w:color="auto" w:fill="FFFFFF"/>
          <w:lang w:eastAsia="zh-TW"/>
        </w:rPr>
        <w:t xml:space="preserve"> </w:t>
      </w:r>
      <w:r>
        <w:rPr>
          <w:rFonts w:ascii="Arial" w:hAnsi="Arial" w:cs="Arial" w:hint="eastAsia"/>
          <w:b/>
          <w:bCs/>
          <w:color w:val="444444"/>
          <w:sz w:val="21"/>
          <w:szCs w:val="21"/>
          <w:shd w:val="clear" w:color="auto" w:fill="FFFFFF"/>
          <w:lang w:eastAsia="zh-TW"/>
        </w:rPr>
        <w:t xml:space="preserve">　</w:t>
      </w:r>
      <w:r>
        <w:rPr>
          <w:rFonts w:ascii="Arial" w:hAnsi="Arial" w:cs="Arial"/>
          <w:b/>
          <w:bCs/>
          <w:color w:val="444444"/>
          <w:sz w:val="21"/>
          <w:szCs w:val="21"/>
          <w:shd w:val="clear" w:color="auto" w:fill="FFFFFF"/>
          <w:lang w:eastAsia="zh-TW"/>
        </w:rPr>
        <w:t>埼玉県坂戸市大字石井</w:t>
      </w:r>
      <w:r>
        <w:rPr>
          <w:rFonts w:ascii="Arial" w:hAnsi="Arial" w:cs="Arial" w:hint="eastAsia"/>
          <w:b/>
          <w:bCs/>
          <w:color w:val="444444"/>
          <w:sz w:val="21"/>
          <w:szCs w:val="21"/>
          <w:shd w:val="clear" w:color="auto" w:fill="FFFFFF"/>
          <w:lang w:eastAsia="zh-TW"/>
        </w:rPr>
        <w:t>１５５０</w:t>
      </w:r>
      <w:r>
        <w:rPr>
          <w:rFonts w:ascii="Arial" w:hAnsi="Arial" w:cs="Arial"/>
          <w:color w:val="444444"/>
          <w:sz w:val="21"/>
          <w:szCs w:val="21"/>
          <w:shd w:val="clear" w:color="auto" w:fill="FFFFFF"/>
          <w:lang w:eastAsia="zh-TW"/>
        </w:rPr>
        <w:t xml:space="preserve">. </w:t>
      </w:r>
      <w:r>
        <w:rPr>
          <w:rFonts w:ascii="Arial" w:hAnsi="Arial" w:cs="Arial" w:hint="eastAsia"/>
          <w:color w:val="444444"/>
          <w:sz w:val="21"/>
          <w:szCs w:val="21"/>
          <w:shd w:val="clear" w:color="auto" w:fill="FFFFFF"/>
          <w:lang w:eastAsia="zh-TW"/>
        </w:rPr>
        <w:t xml:space="preserve">　</w:t>
      </w:r>
      <w:r>
        <w:rPr>
          <w:rFonts w:ascii="Arial" w:hAnsi="Arial" w:cs="Arial"/>
          <w:color w:val="444444"/>
          <w:sz w:val="21"/>
          <w:szCs w:val="21"/>
          <w:shd w:val="clear" w:color="auto" w:fill="FFFFFF"/>
          <w:lang w:eastAsia="ja-JP"/>
        </w:rPr>
        <w:t>TEL.049-284-177</w:t>
      </w:r>
      <w:r w:rsidR="00EB445C" w:rsidRPr="00845322">
        <w:rPr>
          <w:lang w:eastAsia="ja-JP"/>
        </w:rPr>
        <w:br/>
      </w:r>
    </w:p>
    <w:p w14:paraId="6B5E7381" w14:textId="5066A097" w:rsidR="00845322" w:rsidRDefault="00EB445C" w:rsidP="000D3716">
      <w:pPr>
        <w:pStyle w:val="a9"/>
        <w:ind w:left="880" w:hangingChars="400" w:hanging="880"/>
        <w:rPr>
          <w:lang w:eastAsia="ja-JP"/>
        </w:rPr>
      </w:pPr>
      <w:r w:rsidRPr="00845322">
        <w:rPr>
          <w:lang w:eastAsia="ja-JP"/>
        </w:rPr>
        <w:t>■</w:t>
      </w:r>
      <w:r w:rsidRPr="00845322">
        <w:rPr>
          <w:lang w:eastAsia="ja-JP"/>
        </w:rPr>
        <w:t>参加資格</w:t>
      </w:r>
      <w:r w:rsidRPr="00845322">
        <w:rPr>
          <w:lang w:eastAsia="ja-JP"/>
        </w:rPr>
        <w:br/>
      </w:r>
      <w:r w:rsidR="00574511" w:rsidRPr="00845322">
        <w:rPr>
          <w:lang w:eastAsia="ja-JP"/>
        </w:rPr>
        <w:t>スポーツ保険に加入している</w:t>
      </w:r>
      <w:r w:rsidRPr="00845322">
        <w:rPr>
          <w:b/>
          <w:bCs/>
          <w:lang w:eastAsia="ja-JP"/>
        </w:rPr>
        <w:t>小学</w:t>
      </w:r>
      <w:r w:rsidR="000D3716">
        <w:rPr>
          <w:rFonts w:hint="eastAsia"/>
          <w:b/>
          <w:bCs/>
          <w:lang w:eastAsia="ja-JP"/>
        </w:rPr>
        <w:t>４</w:t>
      </w:r>
      <w:r w:rsidRPr="00845322">
        <w:rPr>
          <w:b/>
          <w:bCs/>
          <w:lang w:eastAsia="ja-JP"/>
        </w:rPr>
        <w:t>年～中学</w:t>
      </w:r>
      <w:r w:rsidR="000D3716">
        <w:rPr>
          <w:rFonts w:hint="eastAsia"/>
          <w:b/>
          <w:bCs/>
          <w:lang w:eastAsia="ja-JP"/>
        </w:rPr>
        <w:t>３</w:t>
      </w:r>
      <w:r w:rsidRPr="00845322">
        <w:rPr>
          <w:b/>
          <w:bCs/>
          <w:lang w:eastAsia="ja-JP"/>
        </w:rPr>
        <w:t>年</w:t>
      </w:r>
      <w:r w:rsidRPr="00845322">
        <w:rPr>
          <w:lang w:eastAsia="ja-JP"/>
        </w:rPr>
        <w:t>の埼玉県空手道連盟会員</w:t>
      </w:r>
    </w:p>
    <w:p w14:paraId="1593107C" w14:textId="77777777" w:rsidR="003A51C9" w:rsidRDefault="00EB445C" w:rsidP="00845322">
      <w:pPr>
        <w:pStyle w:val="a9"/>
        <w:rPr>
          <w:lang w:eastAsia="ja-JP"/>
        </w:rPr>
      </w:pPr>
      <w:r w:rsidRPr="00845322">
        <w:rPr>
          <w:lang w:eastAsia="ja-JP"/>
        </w:rPr>
        <w:br/>
      </w:r>
    </w:p>
    <w:p w14:paraId="051FBB4F" w14:textId="266C8371" w:rsidR="00845322" w:rsidRDefault="00EB445C" w:rsidP="000D3716">
      <w:pPr>
        <w:pStyle w:val="a9"/>
        <w:ind w:left="660" w:hangingChars="300" w:hanging="660"/>
        <w:rPr>
          <w:lang w:eastAsia="ja-JP"/>
        </w:rPr>
      </w:pPr>
      <w:r w:rsidRPr="00845322">
        <w:rPr>
          <w:lang w:eastAsia="ja-JP"/>
        </w:rPr>
        <w:t>■</w:t>
      </w:r>
      <w:r w:rsidRPr="00845322">
        <w:rPr>
          <w:lang w:eastAsia="ja-JP"/>
        </w:rPr>
        <w:t>参加費</w:t>
      </w:r>
      <w:r w:rsidRPr="00845322">
        <w:rPr>
          <w:lang w:eastAsia="ja-JP"/>
        </w:rPr>
        <w:br/>
      </w:r>
      <w:r w:rsidRPr="00845322">
        <w:rPr>
          <w:lang w:eastAsia="ja-JP"/>
        </w:rPr>
        <w:t xml:space="preserve">一般参加選手　</w:t>
      </w:r>
      <w:r w:rsidR="000D3716">
        <w:rPr>
          <w:rFonts w:hint="eastAsia"/>
          <w:lang w:eastAsia="ja-JP"/>
        </w:rPr>
        <w:t>１，０００</w:t>
      </w:r>
      <w:r w:rsidRPr="00845322">
        <w:rPr>
          <w:lang w:eastAsia="ja-JP"/>
        </w:rPr>
        <w:t>円（当日受付にて集金）</w:t>
      </w:r>
      <w:r w:rsidRPr="00845322">
        <w:rPr>
          <w:lang w:eastAsia="ja-JP"/>
        </w:rPr>
        <w:br/>
      </w:r>
      <w:r w:rsidRPr="00845322">
        <w:rPr>
          <w:rFonts w:ascii="ＭＳ 明朝" w:eastAsia="ＭＳ 明朝" w:hAnsi="ＭＳ 明朝" w:cs="ＭＳ 明朝" w:hint="eastAsia"/>
          <w:lang w:eastAsia="ja-JP"/>
        </w:rPr>
        <w:t>※</w:t>
      </w:r>
      <w:r w:rsidRPr="00845322">
        <w:rPr>
          <w:lang w:eastAsia="ja-JP"/>
        </w:rPr>
        <w:t>強化選手（</w:t>
      </w:r>
      <w:r w:rsidR="000D3716">
        <w:rPr>
          <w:rFonts w:hint="eastAsia"/>
          <w:lang w:eastAsia="ja-JP"/>
        </w:rPr>
        <w:t>５／３</w:t>
      </w:r>
      <w:r w:rsidRPr="00845322">
        <w:rPr>
          <w:lang w:eastAsia="ja-JP"/>
        </w:rPr>
        <w:t>・</w:t>
      </w:r>
      <w:r w:rsidR="000D3716">
        <w:rPr>
          <w:rFonts w:hint="eastAsia"/>
          <w:lang w:eastAsia="ja-JP"/>
        </w:rPr>
        <w:t xml:space="preserve">５／４　</w:t>
      </w:r>
      <w:r w:rsidRPr="00845322">
        <w:rPr>
          <w:lang w:eastAsia="ja-JP"/>
        </w:rPr>
        <w:t>埼玉県大会上位</w:t>
      </w:r>
      <w:r w:rsidR="000D3716">
        <w:rPr>
          <w:rFonts w:hint="eastAsia"/>
          <w:lang w:eastAsia="ja-JP"/>
        </w:rPr>
        <w:t>４</w:t>
      </w:r>
      <w:r w:rsidRPr="00845322">
        <w:rPr>
          <w:lang w:eastAsia="ja-JP"/>
        </w:rPr>
        <w:t>名）は無料</w:t>
      </w:r>
    </w:p>
    <w:p w14:paraId="0D86DD94" w14:textId="77777777" w:rsidR="003A51C9" w:rsidRDefault="00EB445C" w:rsidP="00EA78D2">
      <w:pPr>
        <w:pStyle w:val="a9"/>
        <w:rPr>
          <w:lang w:eastAsia="ja-JP"/>
        </w:rPr>
      </w:pPr>
      <w:r w:rsidRPr="00845322">
        <w:rPr>
          <w:lang w:eastAsia="ja-JP"/>
        </w:rPr>
        <w:br/>
      </w:r>
    </w:p>
    <w:p w14:paraId="378AB548" w14:textId="77777777" w:rsidR="00710424" w:rsidRDefault="00EB445C" w:rsidP="00710424">
      <w:pPr>
        <w:pStyle w:val="a9"/>
        <w:ind w:left="660" w:hangingChars="300" w:hanging="660"/>
        <w:rPr>
          <w:lang w:eastAsia="ja-JP"/>
        </w:rPr>
      </w:pPr>
      <w:r w:rsidRPr="00845322">
        <w:rPr>
          <w:lang w:eastAsia="ja-JP"/>
        </w:rPr>
        <w:t>■</w:t>
      </w:r>
      <w:r w:rsidRPr="00845322">
        <w:rPr>
          <w:lang w:eastAsia="ja-JP"/>
        </w:rPr>
        <w:t>内容</w:t>
      </w:r>
    </w:p>
    <w:p w14:paraId="3B7951AD" w14:textId="77777777" w:rsidR="00710424" w:rsidRDefault="00EB445C" w:rsidP="009A2DC7">
      <w:pPr>
        <w:pStyle w:val="a9"/>
        <w:ind w:leftChars="180" w:left="1056" w:hangingChars="300" w:hanging="660"/>
        <w:rPr>
          <w:lang w:eastAsia="ja-JP"/>
        </w:rPr>
      </w:pPr>
      <w:r w:rsidRPr="00845322">
        <w:rPr>
          <w:lang w:eastAsia="ja-JP"/>
        </w:rPr>
        <w:t>組手：</w:t>
      </w:r>
      <w:r w:rsidR="00890035" w:rsidRPr="00845322">
        <w:rPr>
          <w:rFonts w:hint="eastAsia"/>
          <w:lang w:eastAsia="ja-JP"/>
        </w:rPr>
        <w:t>ポイント差を意識した</w:t>
      </w:r>
      <w:r w:rsidR="000D3716">
        <w:rPr>
          <w:rFonts w:hint="eastAsia"/>
          <w:lang w:eastAsia="ja-JP"/>
        </w:rPr>
        <w:t>１５</w:t>
      </w:r>
      <w:r w:rsidR="00890035" w:rsidRPr="00845322">
        <w:rPr>
          <w:rFonts w:hint="eastAsia"/>
          <w:lang w:eastAsia="ja-JP"/>
        </w:rPr>
        <w:t>秒前の攻防、反則数によっての試合の進め方</w:t>
      </w:r>
      <w:r w:rsidR="000D3716">
        <w:rPr>
          <w:rFonts w:hint="eastAsia"/>
          <w:lang w:eastAsia="ja-JP"/>
        </w:rPr>
        <w:t>等</w:t>
      </w:r>
      <w:r w:rsidR="00710424">
        <w:rPr>
          <w:rFonts w:hint="eastAsia"/>
          <w:lang w:eastAsia="ja-JP"/>
        </w:rPr>
        <w:t xml:space="preserve">　　　　　　　　　</w:t>
      </w:r>
      <w:r w:rsidR="000D3716">
        <w:rPr>
          <w:rFonts w:hint="eastAsia"/>
          <w:lang w:eastAsia="ja-JP"/>
        </w:rPr>
        <w:t xml:space="preserve">　　　　　　</w:t>
      </w:r>
      <w:r w:rsidR="00710424">
        <w:rPr>
          <w:rFonts w:hint="eastAsia"/>
          <w:lang w:eastAsia="ja-JP"/>
        </w:rPr>
        <w:t xml:space="preserve">　　　　</w:t>
      </w:r>
      <w:r w:rsidRPr="00845322">
        <w:rPr>
          <w:lang w:eastAsia="ja-JP"/>
        </w:rPr>
        <w:t>練習試合</w:t>
      </w:r>
      <w:r w:rsidR="00890035" w:rsidRPr="00845322">
        <w:rPr>
          <w:rFonts w:hint="eastAsia"/>
          <w:lang w:eastAsia="ja-JP"/>
        </w:rPr>
        <w:t>（各指導担当による</w:t>
      </w:r>
      <w:r w:rsidRPr="00845322">
        <w:rPr>
          <w:lang w:eastAsia="ja-JP"/>
        </w:rPr>
        <w:t>アドバイス</w:t>
      </w:r>
      <w:r w:rsidR="00890035" w:rsidRPr="00845322">
        <w:rPr>
          <w:rFonts w:hint="eastAsia"/>
          <w:lang w:eastAsia="ja-JP"/>
        </w:rPr>
        <w:t>）</w:t>
      </w:r>
    </w:p>
    <w:p w14:paraId="33292832" w14:textId="77777777" w:rsidR="009A2DC7" w:rsidRDefault="00EB445C" w:rsidP="003F0576">
      <w:pPr>
        <w:pStyle w:val="a9"/>
        <w:ind w:firstLineChars="200" w:firstLine="440"/>
        <w:rPr>
          <w:lang w:eastAsia="ja-JP"/>
        </w:rPr>
      </w:pPr>
      <w:r w:rsidRPr="00845322">
        <w:rPr>
          <w:lang w:eastAsia="ja-JP"/>
        </w:rPr>
        <w:t>形</w:t>
      </w:r>
      <w:r w:rsidR="00710424">
        <w:rPr>
          <w:rFonts w:hint="eastAsia"/>
          <w:lang w:eastAsia="ja-JP"/>
        </w:rPr>
        <w:t xml:space="preserve">　</w:t>
      </w:r>
      <w:r w:rsidRPr="00845322">
        <w:rPr>
          <w:lang w:eastAsia="ja-JP"/>
        </w:rPr>
        <w:t>：</w:t>
      </w:r>
      <w:r w:rsidR="00EA78D2" w:rsidRPr="00EA78D2">
        <w:rPr>
          <w:rFonts w:hint="eastAsia"/>
          <w:lang w:eastAsia="ja-JP"/>
        </w:rPr>
        <w:t>流派別に別れ基本を中心に基本から繋がる形、学びの復習時間を設けて実施、</w:t>
      </w:r>
    </w:p>
    <w:p w14:paraId="55244C83" w14:textId="619F310A" w:rsidR="00EA78D2" w:rsidRPr="00EA78D2" w:rsidRDefault="00EA78D2" w:rsidP="009A2DC7">
      <w:pPr>
        <w:pStyle w:val="a9"/>
        <w:ind w:leftChars="400" w:left="880" w:firstLineChars="100" w:firstLine="220"/>
        <w:rPr>
          <w:lang w:eastAsia="ja-JP"/>
        </w:rPr>
      </w:pPr>
      <w:r w:rsidRPr="00EA78D2">
        <w:rPr>
          <w:rFonts w:hint="eastAsia"/>
          <w:lang w:eastAsia="ja-JP"/>
        </w:rPr>
        <w:t>試合の勝敗におけるアドバイスと指導</w:t>
      </w:r>
    </w:p>
    <w:p w14:paraId="6CCF8DE6" w14:textId="268C6E3A" w:rsidR="003A51C9" w:rsidRDefault="003A51C9" w:rsidP="00845322">
      <w:pPr>
        <w:pStyle w:val="a9"/>
        <w:rPr>
          <w:rFonts w:asciiTheme="minorEastAsia" w:hAnsiTheme="minorEastAsia"/>
          <w:lang w:eastAsia="ja-JP"/>
        </w:rPr>
      </w:pPr>
    </w:p>
    <w:p w14:paraId="6DAB6F1F" w14:textId="77777777" w:rsidR="003A51C9" w:rsidRDefault="003A51C9" w:rsidP="00845322">
      <w:pPr>
        <w:pStyle w:val="a9"/>
        <w:rPr>
          <w:rFonts w:asciiTheme="minorEastAsia" w:hAnsiTheme="minorEastAsia"/>
          <w:lang w:eastAsia="ja-JP"/>
        </w:rPr>
      </w:pPr>
    </w:p>
    <w:p w14:paraId="3AE2981F" w14:textId="34102157" w:rsidR="00845322" w:rsidRPr="00845322" w:rsidRDefault="00EB445C" w:rsidP="000009CD">
      <w:pPr>
        <w:pStyle w:val="a9"/>
        <w:rPr>
          <w:rFonts w:asciiTheme="minorEastAsia" w:hAnsiTheme="minorEastAsia"/>
          <w:lang w:eastAsia="ja-JP"/>
        </w:rPr>
      </w:pPr>
      <w:r w:rsidRPr="00845322">
        <w:rPr>
          <w:rFonts w:asciiTheme="minorEastAsia" w:hAnsiTheme="minorEastAsia"/>
          <w:lang w:eastAsia="ja-JP"/>
        </w:rPr>
        <w:t>■申し込み方法</w:t>
      </w:r>
      <w:r w:rsidRPr="00845322">
        <w:rPr>
          <w:rFonts w:asciiTheme="minorEastAsia" w:hAnsiTheme="minorEastAsia"/>
          <w:lang w:eastAsia="ja-JP"/>
        </w:rPr>
        <w:br/>
        <w:t>各郡市連盟または道場にて取りまとめの上、同送のExcelファイルに必要事項を記入し、</w:t>
      </w:r>
      <w:r w:rsidRPr="00845322">
        <w:rPr>
          <w:rFonts w:asciiTheme="minorEastAsia" w:hAnsiTheme="minorEastAsia"/>
          <w:lang w:eastAsia="ja-JP"/>
        </w:rPr>
        <w:br/>
        <w:t>下記宛にeメールにてお申し込みください。</w:t>
      </w:r>
      <w:r w:rsidRPr="00845322">
        <w:rPr>
          <w:rFonts w:asciiTheme="minorEastAsia" w:hAnsiTheme="minorEastAsia"/>
          <w:lang w:eastAsia="ja-JP"/>
        </w:rPr>
        <w:br/>
      </w:r>
      <w:r w:rsidR="00A752AE">
        <w:rPr>
          <w:rFonts w:asciiTheme="minorEastAsia" w:hAnsiTheme="minorEastAsia" w:cs="ＭＳ 明朝" w:hint="eastAsia"/>
          <w:lang w:eastAsia="ja-JP"/>
        </w:rPr>
        <w:t xml:space="preserve">　　</w:t>
      </w:r>
      <w:r w:rsidRPr="00845322">
        <w:rPr>
          <w:rFonts w:asciiTheme="minorEastAsia" w:hAnsiTheme="minorEastAsia" w:cs="ＭＳ 明朝" w:hint="eastAsia"/>
          <w:lang w:eastAsia="ja-JP"/>
        </w:rPr>
        <w:t>※</w:t>
      </w:r>
      <w:r w:rsidRPr="00845322">
        <w:rPr>
          <w:rFonts w:asciiTheme="minorEastAsia" w:hAnsiTheme="minorEastAsia"/>
          <w:lang w:eastAsia="ja-JP"/>
        </w:rPr>
        <w:t>道場単位での申し込みも可</w:t>
      </w:r>
    </w:p>
    <w:p w14:paraId="25B46E59" w14:textId="580D057F" w:rsidR="00845322" w:rsidRPr="00845322" w:rsidRDefault="00845322" w:rsidP="00A752AE">
      <w:pPr>
        <w:pStyle w:val="a9"/>
        <w:ind w:firstLineChars="200" w:firstLine="440"/>
        <w:rPr>
          <w:rFonts w:asciiTheme="minorEastAsia" w:hAnsiTheme="minorEastAsia"/>
          <w:lang w:eastAsia="ja-JP"/>
        </w:rPr>
      </w:pPr>
      <w:r w:rsidRPr="00845322">
        <w:rPr>
          <w:rFonts w:asciiTheme="minorEastAsia" w:hAnsiTheme="minorEastAsia" w:hint="eastAsia"/>
          <w:lang w:eastAsia="ja-JP"/>
        </w:rPr>
        <w:t>※既に申込メールをお送り頂いている場合は再送不要です。</w:t>
      </w:r>
    </w:p>
    <w:p w14:paraId="06E3CC65" w14:textId="77777777" w:rsidR="003A51C9" w:rsidRDefault="003A51C9" w:rsidP="00845322">
      <w:pPr>
        <w:pStyle w:val="a9"/>
        <w:rPr>
          <w:rFonts w:asciiTheme="minorEastAsia" w:hAnsiTheme="minorEastAsia"/>
          <w:lang w:eastAsia="ja-JP"/>
        </w:rPr>
      </w:pPr>
    </w:p>
    <w:p w14:paraId="5F123CCF" w14:textId="778ECC9E" w:rsidR="003A51C9" w:rsidRDefault="00EB445C" w:rsidP="00845322">
      <w:pPr>
        <w:pStyle w:val="a9"/>
        <w:rPr>
          <w:rFonts w:asciiTheme="minorEastAsia" w:hAnsiTheme="minorEastAsia"/>
          <w:lang w:eastAsia="ja-JP"/>
        </w:rPr>
      </w:pPr>
      <w:r w:rsidRPr="00845322">
        <w:rPr>
          <w:rFonts w:asciiTheme="minorEastAsia" w:hAnsiTheme="minorEastAsia"/>
          <w:lang w:eastAsia="ja-JP"/>
        </w:rPr>
        <w:br/>
        <w:t>■申込先</w:t>
      </w:r>
      <w:r w:rsidRPr="00845322">
        <w:rPr>
          <w:rFonts w:asciiTheme="minorEastAsia" w:hAnsiTheme="minorEastAsia"/>
          <w:lang w:eastAsia="ja-JP"/>
        </w:rPr>
        <w:br/>
      </w:r>
      <w:r w:rsidR="000009CD">
        <w:rPr>
          <w:rFonts w:asciiTheme="minorEastAsia" w:hAnsiTheme="minorEastAsia" w:hint="eastAsia"/>
          <w:lang w:eastAsia="ja-JP"/>
        </w:rPr>
        <w:t xml:space="preserve">　　　　</w:t>
      </w:r>
      <w:r w:rsidRPr="00845322">
        <w:rPr>
          <w:rFonts w:asciiTheme="minorEastAsia" w:hAnsiTheme="minorEastAsia"/>
          <w:lang w:eastAsia="ja-JP"/>
        </w:rPr>
        <w:t>担当：津吹 元気（ジュニア強化委員会</w:t>
      </w:r>
      <w:r w:rsidR="00574511">
        <w:rPr>
          <w:rFonts w:asciiTheme="minorEastAsia" w:hAnsiTheme="minorEastAsia" w:hint="eastAsia"/>
          <w:lang w:eastAsia="ja-JP"/>
        </w:rPr>
        <w:t>事務局</w:t>
      </w:r>
      <w:r w:rsidRPr="00845322">
        <w:rPr>
          <w:rFonts w:asciiTheme="minorEastAsia" w:hAnsiTheme="minorEastAsia"/>
          <w:lang w:eastAsia="ja-JP"/>
        </w:rPr>
        <w:t>）</w:t>
      </w:r>
      <w:r w:rsidRPr="00845322">
        <w:rPr>
          <w:rFonts w:asciiTheme="minorEastAsia" w:hAnsiTheme="minorEastAsia"/>
          <w:lang w:eastAsia="ja-JP"/>
        </w:rPr>
        <w:br/>
      </w:r>
      <w:r w:rsidR="000009CD">
        <w:rPr>
          <w:rFonts w:asciiTheme="minorEastAsia" w:hAnsiTheme="minorEastAsia" w:hint="eastAsia"/>
          <w:lang w:eastAsia="ja-JP"/>
        </w:rPr>
        <w:t xml:space="preserve">　　　　</w:t>
      </w:r>
      <w:r w:rsidRPr="00845322">
        <w:rPr>
          <w:rFonts w:asciiTheme="minorEastAsia" w:hAnsiTheme="minorEastAsia"/>
          <w:lang w:eastAsia="ja-JP"/>
        </w:rPr>
        <w:t>TEL：090-5795-3739</w:t>
      </w:r>
      <w:r w:rsidRPr="00845322">
        <w:rPr>
          <w:rFonts w:asciiTheme="minorEastAsia" w:hAnsiTheme="minorEastAsia"/>
          <w:lang w:eastAsia="ja-JP"/>
        </w:rPr>
        <w:br/>
      </w:r>
      <w:r w:rsidR="000009CD">
        <w:rPr>
          <w:rFonts w:asciiTheme="minorEastAsia" w:hAnsiTheme="minorEastAsia" w:hint="eastAsia"/>
          <w:lang w:eastAsia="ja-JP"/>
        </w:rPr>
        <w:t xml:space="preserve">　　　</w:t>
      </w:r>
      <w:r w:rsidRPr="00845322">
        <w:rPr>
          <w:rFonts w:asciiTheme="minorEastAsia" w:hAnsiTheme="minorEastAsia"/>
          <w:lang w:eastAsia="ja-JP"/>
        </w:rPr>
        <w:t>Email：genki.0619nu@gmail.com</w:t>
      </w:r>
      <w:r w:rsidRPr="00845322">
        <w:rPr>
          <w:rFonts w:asciiTheme="minorEastAsia" w:hAnsiTheme="minorEastAsia"/>
          <w:lang w:eastAsia="ja-JP"/>
        </w:rPr>
        <w:br/>
      </w:r>
    </w:p>
    <w:p w14:paraId="61C8B5D9" w14:textId="707446B0" w:rsidR="003A51C9" w:rsidRDefault="00EB445C" w:rsidP="00845322">
      <w:pPr>
        <w:pStyle w:val="a9"/>
        <w:rPr>
          <w:rFonts w:asciiTheme="minorEastAsia" w:hAnsiTheme="minorEastAsia"/>
          <w:lang w:eastAsia="ja-JP"/>
        </w:rPr>
      </w:pPr>
      <w:r w:rsidRPr="00845322">
        <w:rPr>
          <w:rFonts w:asciiTheme="minorEastAsia" w:hAnsiTheme="minorEastAsia"/>
          <w:lang w:eastAsia="ja-JP"/>
        </w:rPr>
        <w:br/>
        <w:t>■締め切り</w:t>
      </w:r>
      <w:r w:rsidRPr="00845322">
        <w:rPr>
          <w:rFonts w:asciiTheme="minorEastAsia" w:hAnsiTheme="minorEastAsia"/>
          <w:lang w:eastAsia="ja-JP"/>
        </w:rPr>
        <w:br/>
      </w:r>
      <w:r w:rsidR="000009CD">
        <w:rPr>
          <w:rFonts w:asciiTheme="minorEastAsia" w:hAnsiTheme="minorEastAsia" w:hint="eastAsia"/>
          <w:b/>
          <w:bCs/>
          <w:lang w:eastAsia="ja-JP"/>
        </w:rPr>
        <w:t xml:space="preserve">　</w:t>
      </w:r>
      <w:r w:rsidR="00A01018">
        <w:rPr>
          <w:rFonts w:asciiTheme="minorEastAsia" w:hAnsiTheme="minorEastAsia" w:hint="eastAsia"/>
          <w:b/>
          <w:bCs/>
          <w:lang w:eastAsia="ja-JP"/>
        </w:rPr>
        <w:t xml:space="preserve">　</w:t>
      </w:r>
      <w:r w:rsidR="000009CD">
        <w:rPr>
          <w:rFonts w:asciiTheme="minorEastAsia" w:hAnsiTheme="minorEastAsia" w:hint="eastAsia"/>
          <w:b/>
          <w:bCs/>
          <w:lang w:eastAsia="ja-JP"/>
        </w:rPr>
        <w:t xml:space="preserve">　</w:t>
      </w:r>
      <w:r w:rsidRPr="00845322">
        <w:rPr>
          <w:rFonts w:asciiTheme="minorEastAsia" w:hAnsiTheme="minorEastAsia"/>
          <w:b/>
          <w:bCs/>
          <w:lang w:eastAsia="ja-JP"/>
        </w:rPr>
        <w:t>令和</w:t>
      </w:r>
      <w:r w:rsidR="00B643E3">
        <w:rPr>
          <w:rFonts w:asciiTheme="minorEastAsia" w:hAnsiTheme="minorEastAsia" w:hint="eastAsia"/>
          <w:b/>
          <w:bCs/>
          <w:lang w:eastAsia="ja-JP"/>
        </w:rPr>
        <w:t>７</w:t>
      </w:r>
      <w:r w:rsidRPr="00845322">
        <w:rPr>
          <w:rFonts w:asciiTheme="minorEastAsia" w:hAnsiTheme="minorEastAsia"/>
          <w:b/>
          <w:bCs/>
          <w:lang w:eastAsia="ja-JP"/>
        </w:rPr>
        <w:t>年</w:t>
      </w:r>
      <w:r w:rsidR="00B643E3">
        <w:rPr>
          <w:rFonts w:asciiTheme="minorEastAsia" w:hAnsiTheme="minorEastAsia" w:hint="eastAsia"/>
          <w:b/>
          <w:bCs/>
          <w:lang w:eastAsia="ja-JP"/>
        </w:rPr>
        <w:t>６</w:t>
      </w:r>
      <w:r w:rsidRPr="00845322">
        <w:rPr>
          <w:rFonts w:asciiTheme="minorEastAsia" w:hAnsiTheme="minorEastAsia"/>
          <w:b/>
          <w:bCs/>
          <w:lang w:eastAsia="ja-JP"/>
        </w:rPr>
        <w:t>月</w:t>
      </w:r>
      <w:r w:rsidR="00B643E3">
        <w:rPr>
          <w:rFonts w:asciiTheme="minorEastAsia" w:hAnsiTheme="minorEastAsia" w:hint="eastAsia"/>
          <w:b/>
          <w:bCs/>
          <w:lang w:eastAsia="ja-JP"/>
        </w:rPr>
        <w:t>８</w:t>
      </w:r>
      <w:r w:rsidRPr="00845322">
        <w:rPr>
          <w:rFonts w:asciiTheme="minorEastAsia" w:hAnsiTheme="minorEastAsia"/>
          <w:b/>
          <w:bCs/>
          <w:lang w:eastAsia="ja-JP"/>
        </w:rPr>
        <w:t>日（日）</w:t>
      </w:r>
      <w:r w:rsidRPr="00845322">
        <w:rPr>
          <w:rFonts w:asciiTheme="minorEastAsia" w:hAnsiTheme="minorEastAsia"/>
          <w:b/>
          <w:bCs/>
          <w:lang w:eastAsia="ja-JP"/>
        </w:rPr>
        <w:br/>
      </w:r>
      <w:r w:rsidR="00A01018">
        <w:rPr>
          <w:rFonts w:asciiTheme="minorEastAsia" w:hAnsiTheme="minorEastAsia" w:hint="eastAsia"/>
          <w:lang w:eastAsia="ja-JP"/>
        </w:rPr>
        <w:t xml:space="preserve">　　　</w:t>
      </w:r>
      <w:r w:rsidRPr="00845322">
        <w:rPr>
          <w:rFonts w:asciiTheme="minorEastAsia" w:hAnsiTheme="minorEastAsia"/>
          <w:lang w:eastAsia="ja-JP"/>
        </w:rPr>
        <w:t>※定員に達した場合、締切を前倒しする可能性があります</w:t>
      </w:r>
      <w:r w:rsidRPr="00845322">
        <w:rPr>
          <w:rFonts w:asciiTheme="minorEastAsia" w:hAnsiTheme="minorEastAsia"/>
          <w:lang w:eastAsia="ja-JP"/>
        </w:rPr>
        <w:br/>
      </w:r>
    </w:p>
    <w:p w14:paraId="1634175E" w14:textId="5C6AEBCB" w:rsidR="00845322" w:rsidRDefault="00EB445C" w:rsidP="00845322">
      <w:pPr>
        <w:pStyle w:val="a9"/>
        <w:rPr>
          <w:rFonts w:asciiTheme="minorEastAsia" w:hAnsiTheme="minorEastAsia"/>
          <w:lang w:eastAsia="zh-TW"/>
        </w:rPr>
      </w:pPr>
      <w:r w:rsidRPr="00845322">
        <w:rPr>
          <w:rFonts w:asciiTheme="minorEastAsia" w:hAnsiTheme="minorEastAsia"/>
          <w:lang w:eastAsia="zh-TW"/>
        </w:rPr>
        <w:br/>
        <w:t>■予定人員</w:t>
      </w:r>
      <w:r w:rsidRPr="00845322">
        <w:rPr>
          <w:rFonts w:asciiTheme="minorEastAsia" w:hAnsiTheme="minorEastAsia"/>
          <w:lang w:eastAsia="zh-TW"/>
        </w:rPr>
        <w:br/>
      </w:r>
      <w:r w:rsidR="00A01018">
        <w:rPr>
          <w:rFonts w:asciiTheme="minorEastAsia" w:hAnsiTheme="minorEastAsia" w:hint="eastAsia"/>
          <w:lang w:eastAsia="zh-TW"/>
        </w:rPr>
        <w:t xml:space="preserve">　　</w:t>
      </w:r>
      <w:r w:rsidR="005442D8">
        <w:rPr>
          <w:rFonts w:asciiTheme="minorEastAsia" w:hAnsiTheme="minorEastAsia" w:hint="eastAsia"/>
          <w:lang w:eastAsia="zh-TW"/>
        </w:rPr>
        <w:t xml:space="preserve">　　</w:t>
      </w:r>
      <w:r w:rsidRPr="00845322">
        <w:rPr>
          <w:rFonts w:asciiTheme="minorEastAsia" w:hAnsiTheme="minorEastAsia"/>
          <w:lang w:eastAsia="zh-TW"/>
        </w:rPr>
        <w:t>組手：</w:t>
      </w:r>
      <w:r w:rsidR="00B643E3">
        <w:rPr>
          <w:rFonts w:asciiTheme="minorEastAsia" w:hAnsiTheme="minorEastAsia" w:hint="eastAsia"/>
          <w:lang w:eastAsia="zh-TW"/>
        </w:rPr>
        <w:t>１００</w:t>
      </w:r>
      <w:r w:rsidRPr="00845322">
        <w:rPr>
          <w:rFonts w:asciiTheme="minorEastAsia" w:hAnsiTheme="minorEastAsia"/>
          <w:lang w:eastAsia="zh-TW"/>
        </w:rPr>
        <w:t>名程度</w:t>
      </w:r>
      <w:r w:rsidRPr="00845322">
        <w:rPr>
          <w:rFonts w:asciiTheme="minorEastAsia" w:hAnsiTheme="minorEastAsia"/>
          <w:lang w:eastAsia="zh-TW"/>
        </w:rPr>
        <w:br/>
      </w:r>
      <w:r w:rsidR="00A01018">
        <w:rPr>
          <w:rFonts w:asciiTheme="minorEastAsia" w:hAnsiTheme="minorEastAsia" w:hint="eastAsia"/>
          <w:lang w:eastAsia="zh-TW"/>
        </w:rPr>
        <w:t xml:space="preserve">　　　</w:t>
      </w:r>
      <w:r w:rsidR="005442D8">
        <w:rPr>
          <w:rFonts w:asciiTheme="minorEastAsia" w:hAnsiTheme="minorEastAsia" w:hint="eastAsia"/>
          <w:lang w:eastAsia="zh-TW"/>
        </w:rPr>
        <w:t xml:space="preserve">　　</w:t>
      </w:r>
      <w:r w:rsidRPr="00845322">
        <w:rPr>
          <w:rFonts w:asciiTheme="minorEastAsia" w:hAnsiTheme="minorEastAsia"/>
          <w:lang w:eastAsia="zh-TW"/>
        </w:rPr>
        <w:t>形：</w:t>
      </w:r>
      <w:r w:rsidR="00B643E3">
        <w:rPr>
          <w:rFonts w:asciiTheme="minorEastAsia" w:hAnsiTheme="minorEastAsia" w:hint="eastAsia"/>
          <w:lang w:eastAsia="zh-TW"/>
        </w:rPr>
        <w:t>６０</w:t>
      </w:r>
      <w:r w:rsidRPr="00845322">
        <w:rPr>
          <w:rFonts w:asciiTheme="minorEastAsia" w:hAnsiTheme="minorEastAsia"/>
          <w:lang w:eastAsia="zh-TW"/>
        </w:rPr>
        <w:t>名程度</w:t>
      </w:r>
      <w:r w:rsidRPr="00845322">
        <w:rPr>
          <w:rFonts w:asciiTheme="minorEastAsia" w:hAnsiTheme="minorEastAsia"/>
          <w:lang w:eastAsia="zh-TW"/>
        </w:rPr>
        <w:br/>
      </w:r>
    </w:p>
    <w:p w14:paraId="384AFE72" w14:textId="77777777" w:rsidR="003A51C9" w:rsidRPr="00B643E3" w:rsidRDefault="003A51C9" w:rsidP="00845322">
      <w:pPr>
        <w:pStyle w:val="a9"/>
        <w:rPr>
          <w:rFonts w:asciiTheme="minorEastAsia" w:hAnsiTheme="minorEastAsia"/>
          <w:lang w:eastAsia="zh-TW"/>
        </w:rPr>
      </w:pPr>
    </w:p>
    <w:p w14:paraId="6DCABEB8" w14:textId="77777777" w:rsidR="00574511" w:rsidRDefault="00574511" w:rsidP="00845322">
      <w:pPr>
        <w:pStyle w:val="a9"/>
        <w:rPr>
          <w:rFonts w:asciiTheme="minorEastAsia" w:hAnsiTheme="minorEastAsia"/>
          <w:lang w:eastAsia="ja-JP"/>
        </w:rPr>
      </w:pPr>
      <w:r w:rsidRPr="00845322">
        <w:rPr>
          <w:rFonts w:asciiTheme="minorEastAsia" w:hAnsiTheme="minorEastAsia"/>
          <w:lang w:eastAsia="ja-JP"/>
        </w:rPr>
        <w:t>■</w:t>
      </w:r>
      <w:r>
        <w:rPr>
          <w:rFonts w:asciiTheme="minorEastAsia" w:hAnsiTheme="minorEastAsia" w:hint="eastAsia"/>
          <w:lang w:eastAsia="ja-JP"/>
        </w:rPr>
        <w:t>その他注意事項</w:t>
      </w:r>
    </w:p>
    <w:p w14:paraId="6200C48E" w14:textId="77777777" w:rsidR="00A01018" w:rsidRDefault="00845322" w:rsidP="00A01018">
      <w:pPr>
        <w:pStyle w:val="a9"/>
        <w:ind w:firstLineChars="200" w:firstLine="440"/>
        <w:rPr>
          <w:lang w:eastAsia="ja-JP"/>
        </w:rPr>
      </w:pPr>
      <w:r w:rsidRPr="00845322">
        <w:rPr>
          <w:rFonts w:ascii="ＭＳ 明朝" w:eastAsia="ＭＳ 明朝" w:hAnsi="ＭＳ 明朝" w:cs="ＭＳ 明朝" w:hint="eastAsia"/>
          <w:lang w:eastAsia="ja-JP"/>
        </w:rPr>
        <w:t>※</w:t>
      </w:r>
      <w:r w:rsidRPr="00845322">
        <w:rPr>
          <w:lang w:eastAsia="ja-JP"/>
        </w:rPr>
        <w:t>小学</w:t>
      </w:r>
      <w:r w:rsidR="00A01018">
        <w:rPr>
          <w:rFonts w:hint="eastAsia"/>
          <w:lang w:eastAsia="ja-JP"/>
        </w:rPr>
        <w:t>４</w:t>
      </w:r>
      <w:r w:rsidRPr="00845322">
        <w:rPr>
          <w:lang w:eastAsia="ja-JP"/>
        </w:rPr>
        <w:t>年生</w:t>
      </w:r>
      <w:r>
        <w:rPr>
          <w:rFonts w:hint="eastAsia"/>
          <w:lang w:eastAsia="ja-JP"/>
        </w:rPr>
        <w:t>以上が対象となります</w:t>
      </w:r>
      <w:r w:rsidRPr="00845322">
        <w:rPr>
          <w:lang w:eastAsia="ja-JP"/>
        </w:rPr>
        <w:t>。</w:t>
      </w:r>
    </w:p>
    <w:p w14:paraId="1C95CB91" w14:textId="25023D92" w:rsidR="00845322" w:rsidRDefault="00574511" w:rsidP="00A01018">
      <w:pPr>
        <w:pStyle w:val="a9"/>
        <w:ind w:firstLineChars="300" w:firstLine="660"/>
        <w:rPr>
          <w:lang w:eastAsia="ja-JP"/>
        </w:rPr>
      </w:pPr>
      <w:r>
        <w:rPr>
          <w:rFonts w:hint="eastAsia"/>
          <w:lang w:eastAsia="ja-JP"/>
        </w:rPr>
        <w:t>第</w:t>
      </w:r>
      <w:r w:rsidR="00A01018">
        <w:rPr>
          <w:rFonts w:hint="eastAsia"/>
          <w:lang w:eastAsia="ja-JP"/>
        </w:rPr>
        <w:t>１</w:t>
      </w:r>
      <w:r>
        <w:rPr>
          <w:rFonts w:hint="eastAsia"/>
          <w:lang w:eastAsia="ja-JP"/>
        </w:rPr>
        <w:t>回において小学校低学年の方がいらっしゃいました。ご注意ください。</w:t>
      </w:r>
    </w:p>
    <w:p w14:paraId="01513A6D" w14:textId="1A0DFF52" w:rsidR="00845322" w:rsidRPr="00845322" w:rsidRDefault="00845322" w:rsidP="00A752AE">
      <w:pPr>
        <w:pStyle w:val="a9"/>
        <w:ind w:leftChars="200" w:left="660" w:hangingChars="100" w:hanging="220"/>
        <w:rPr>
          <w:lang w:eastAsia="ja-JP"/>
        </w:rPr>
      </w:pPr>
      <w:r>
        <w:rPr>
          <w:rFonts w:hint="eastAsia"/>
          <w:lang w:eastAsia="ja-JP"/>
        </w:rPr>
        <w:t>※埼玉県ジュニア強化選手の方も</w:t>
      </w:r>
      <w:r w:rsidR="00A752AE">
        <w:rPr>
          <w:rFonts w:hint="eastAsia"/>
          <w:lang w:eastAsia="ja-JP"/>
        </w:rPr>
        <w:t>、</w:t>
      </w:r>
      <w:r>
        <w:rPr>
          <w:rFonts w:hint="eastAsia"/>
          <w:lang w:eastAsia="ja-JP"/>
        </w:rPr>
        <w:t>参加の場合は必ず所属団体もしくは市連を通してお申込みください。</w:t>
      </w:r>
      <w:r w:rsidRPr="00845322">
        <w:rPr>
          <w:lang w:eastAsia="ja-JP"/>
        </w:rPr>
        <w:br/>
      </w:r>
    </w:p>
    <w:p w14:paraId="7BB652DC" w14:textId="77777777" w:rsidR="00845322" w:rsidRPr="00845322" w:rsidRDefault="00845322" w:rsidP="00845322">
      <w:pPr>
        <w:pStyle w:val="a9"/>
        <w:rPr>
          <w:rFonts w:asciiTheme="minorEastAsia" w:hAnsiTheme="minorEastAsia"/>
          <w:lang w:eastAsia="ja-JP"/>
        </w:rPr>
      </w:pPr>
    </w:p>
    <w:p w14:paraId="1AF62DBA" w14:textId="67712C1D" w:rsidR="00312359" w:rsidRPr="00845322" w:rsidRDefault="00EB445C" w:rsidP="00574511">
      <w:pPr>
        <w:pStyle w:val="a9"/>
        <w:jc w:val="right"/>
        <w:rPr>
          <w:rFonts w:asciiTheme="minorEastAsia" w:hAnsiTheme="minorEastAsia"/>
          <w:lang w:eastAsia="ja-JP"/>
        </w:rPr>
      </w:pPr>
      <w:r w:rsidRPr="00845322">
        <w:rPr>
          <w:rFonts w:asciiTheme="minorEastAsia" w:hAnsiTheme="minorEastAsia"/>
          <w:lang w:eastAsia="ja-JP"/>
        </w:rPr>
        <w:br/>
        <w:t>以上</w:t>
      </w:r>
    </w:p>
    <w:sectPr w:rsidR="00312359" w:rsidRPr="00845322" w:rsidSect="009A2DC7">
      <w:pgSz w:w="12240" w:h="15840"/>
      <w:pgMar w:top="1440" w:right="1588"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604532835">
    <w:abstractNumId w:val="8"/>
  </w:num>
  <w:num w:numId="2" w16cid:durableId="216860978">
    <w:abstractNumId w:val="6"/>
  </w:num>
  <w:num w:numId="3" w16cid:durableId="588581933">
    <w:abstractNumId w:val="5"/>
  </w:num>
  <w:num w:numId="4" w16cid:durableId="2116753828">
    <w:abstractNumId w:val="4"/>
  </w:num>
  <w:num w:numId="5" w16cid:durableId="524563746">
    <w:abstractNumId w:val="7"/>
  </w:num>
  <w:num w:numId="6" w16cid:durableId="456529650">
    <w:abstractNumId w:val="3"/>
  </w:num>
  <w:num w:numId="7" w16cid:durableId="207567955">
    <w:abstractNumId w:val="2"/>
  </w:num>
  <w:num w:numId="8" w16cid:durableId="1805075486">
    <w:abstractNumId w:val="1"/>
  </w:num>
  <w:num w:numId="9" w16cid:durableId="176384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9CD"/>
    <w:rsid w:val="00030620"/>
    <w:rsid w:val="00034616"/>
    <w:rsid w:val="0006063C"/>
    <w:rsid w:val="000D3716"/>
    <w:rsid w:val="0013513B"/>
    <w:rsid w:val="0015074B"/>
    <w:rsid w:val="00160DF4"/>
    <w:rsid w:val="001D4099"/>
    <w:rsid w:val="00240989"/>
    <w:rsid w:val="0029088F"/>
    <w:rsid w:val="0029639D"/>
    <w:rsid w:val="00312359"/>
    <w:rsid w:val="00326F90"/>
    <w:rsid w:val="003631C0"/>
    <w:rsid w:val="003A51C9"/>
    <w:rsid w:val="003F0576"/>
    <w:rsid w:val="005442D8"/>
    <w:rsid w:val="00574511"/>
    <w:rsid w:val="005F3890"/>
    <w:rsid w:val="006B49DB"/>
    <w:rsid w:val="00710424"/>
    <w:rsid w:val="00845322"/>
    <w:rsid w:val="00865E8C"/>
    <w:rsid w:val="00890035"/>
    <w:rsid w:val="008D6C39"/>
    <w:rsid w:val="008F34CF"/>
    <w:rsid w:val="00916D1A"/>
    <w:rsid w:val="009A2DC7"/>
    <w:rsid w:val="009F6072"/>
    <w:rsid w:val="00A01018"/>
    <w:rsid w:val="00A752AE"/>
    <w:rsid w:val="00AA1D8D"/>
    <w:rsid w:val="00AB0435"/>
    <w:rsid w:val="00AD7748"/>
    <w:rsid w:val="00B47730"/>
    <w:rsid w:val="00B643E3"/>
    <w:rsid w:val="00CB0664"/>
    <w:rsid w:val="00D27402"/>
    <w:rsid w:val="00EA78D2"/>
    <w:rsid w:val="00EB445C"/>
    <w:rsid w:val="00ED17AA"/>
    <w:rsid w:val="00F47F9D"/>
    <w:rsid w:val="00F90B5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0772981"/>
  <w14:defaultImageDpi w14:val="300"/>
  <w15:docId w15:val="{9C1EE688-1562-481D-97EE-C13CEE50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照夫 出雲</cp:lastModifiedBy>
  <cp:revision>35</cp:revision>
  <dcterms:created xsi:type="dcterms:W3CDTF">2025-05-30T04:25:00Z</dcterms:created>
  <dcterms:modified xsi:type="dcterms:W3CDTF">2025-05-30T16:04:00Z</dcterms:modified>
  <cp:category/>
</cp:coreProperties>
</file>