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A801A" w14:textId="62291AD2" w:rsidR="0035795D" w:rsidRPr="00BF1031" w:rsidRDefault="006C2F45" w:rsidP="00BF1031">
      <w:pPr>
        <w:pStyle w:val="a9"/>
        <w:ind w:firstLineChars="2600" w:firstLine="6240"/>
        <w:rPr>
          <w:rFonts w:asciiTheme="minorEastAsia" w:hAnsiTheme="minorEastAsia"/>
          <w:sz w:val="24"/>
          <w:szCs w:val="24"/>
          <w:lang w:eastAsia="zh-TW"/>
        </w:rPr>
      </w:pPr>
      <w:r w:rsidRPr="00BF1031">
        <w:rPr>
          <w:rFonts w:asciiTheme="minorEastAsia" w:hAnsiTheme="minorEastAsia"/>
          <w:sz w:val="24"/>
          <w:szCs w:val="24"/>
          <w:lang w:eastAsia="zh-TW"/>
        </w:rPr>
        <w:t>埼空連</w:t>
      </w:r>
      <w:r w:rsidR="00E66D51" w:rsidRPr="00BF1031">
        <w:rPr>
          <w:rFonts w:asciiTheme="minorEastAsia" w:hAnsiTheme="minorEastAsia" w:hint="eastAsia"/>
          <w:sz w:val="24"/>
          <w:szCs w:val="24"/>
          <w:lang w:eastAsia="zh-TW"/>
        </w:rPr>
        <w:t>Ｊｒ</w:t>
      </w:r>
      <w:r w:rsidRPr="00BF1031">
        <w:rPr>
          <w:rFonts w:asciiTheme="minorEastAsia" w:hAnsiTheme="minorEastAsia"/>
          <w:sz w:val="24"/>
          <w:szCs w:val="24"/>
          <w:lang w:eastAsia="zh-TW"/>
        </w:rPr>
        <w:t>強化</w:t>
      </w:r>
      <w:r w:rsidR="00E66D51" w:rsidRPr="00BF1031">
        <w:rPr>
          <w:rFonts w:asciiTheme="minorEastAsia" w:hAnsiTheme="minorEastAsia" w:hint="eastAsia"/>
          <w:sz w:val="24"/>
          <w:szCs w:val="24"/>
          <w:lang w:eastAsia="zh-TW"/>
        </w:rPr>
        <w:t>２０２５－０５</w:t>
      </w:r>
      <w:r w:rsidRPr="00BF1031">
        <w:rPr>
          <w:rFonts w:asciiTheme="minorEastAsia" w:hAnsiTheme="minorEastAsia"/>
          <w:sz w:val="24"/>
          <w:szCs w:val="24"/>
          <w:lang w:eastAsia="zh-TW"/>
        </w:rPr>
        <w:t>号</w:t>
      </w:r>
    </w:p>
    <w:p w14:paraId="5FA148CC" w14:textId="420215D8" w:rsidR="0035795D" w:rsidRPr="00BF1031" w:rsidRDefault="006C2F45" w:rsidP="00BF1031">
      <w:pPr>
        <w:pStyle w:val="a9"/>
        <w:ind w:firstLineChars="3200" w:firstLine="7680"/>
        <w:rPr>
          <w:rFonts w:asciiTheme="minorEastAsia" w:hAnsiTheme="minorEastAsia"/>
          <w:sz w:val="24"/>
          <w:szCs w:val="24"/>
          <w:lang w:eastAsia="zh-TW"/>
        </w:rPr>
      </w:pPr>
      <w:r w:rsidRPr="00BF1031">
        <w:rPr>
          <w:rFonts w:asciiTheme="minorEastAsia" w:hAnsiTheme="minorEastAsia"/>
          <w:sz w:val="24"/>
          <w:szCs w:val="24"/>
          <w:lang w:eastAsia="zh-TW"/>
        </w:rPr>
        <w:t>令和</w:t>
      </w:r>
      <w:r w:rsidR="00E66D51" w:rsidRPr="00BF1031">
        <w:rPr>
          <w:rFonts w:asciiTheme="minorEastAsia" w:hAnsiTheme="minorEastAsia" w:hint="eastAsia"/>
          <w:sz w:val="24"/>
          <w:szCs w:val="24"/>
          <w:lang w:eastAsia="zh-TW"/>
        </w:rPr>
        <w:t>７</w:t>
      </w:r>
      <w:r w:rsidRPr="00BF1031">
        <w:rPr>
          <w:rFonts w:asciiTheme="minorEastAsia" w:hAnsiTheme="minorEastAsia"/>
          <w:sz w:val="24"/>
          <w:szCs w:val="24"/>
          <w:lang w:eastAsia="zh-TW"/>
        </w:rPr>
        <w:t>年</w:t>
      </w:r>
      <w:r w:rsidR="00E66D51" w:rsidRPr="00BF1031">
        <w:rPr>
          <w:rFonts w:asciiTheme="minorEastAsia" w:hAnsiTheme="minorEastAsia" w:hint="eastAsia"/>
          <w:sz w:val="24"/>
          <w:szCs w:val="24"/>
          <w:lang w:eastAsia="zh-TW"/>
        </w:rPr>
        <w:t>６</w:t>
      </w:r>
      <w:r w:rsidRPr="00BF1031">
        <w:rPr>
          <w:rFonts w:asciiTheme="minorEastAsia" w:hAnsiTheme="minorEastAsia"/>
          <w:sz w:val="24"/>
          <w:szCs w:val="24"/>
          <w:lang w:eastAsia="zh-TW"/>
        </w:rPr>
        <w:t>月</w:t>
      </w:r>
      <w:r w:rsidR="00F62827" w:rsidRPr="00BF1031">
        <w:rPr>
          <w:rFonts w:asciiTheme="minorEastAsia" w:hAnsiTheme="minorEastAsia" w:hint="eastAsia"/>
          <w:sz w:val="24"/>
          <w:szCs w:val="24"/>
          <w:lang w:eastAsia="zh-TW"/>
        </w:rPr>
        <w:t>２４</w:t>
      </w:r>
      <w:r w:rsidRPr="00BF1031">
        <w:rPr>
          <w:rFonts w:asciiTheme="minorEastAsia" w:hAnsiTheme="minorEastAsia"/>
          <w:sz w:val="24"/>
          <w:szCs w:val="24"/>
          <w:lang w:eastAsia="zh-TW"/>
        </w:rPr>
        <w:t>日</w:t>
      </w:r>
    </w:p>
    <w:p w14:paraId="3AC8488D" w14:textId="77777777" w:rsidR="00F62827" w:rsidRPr="00BF1031" w:rsidRDefault="00F62827" w:rsidP="00F62827">
      <w:pPr>
        <w:pStyle w:val="a9"/>
        <w:rPr>
          <w:rFonts w:asciiTheme="minorEastAsia" w:hAnsiTheme="minorEastAsia"/>
          <w:sz w:val="24"/>
          <w:szCs w:val="24"/>
          <w:lang w:eastAsia="zh-TW"/>
        </w:rPr>
      </w:pPr>
    </w:p>
    <w:p w14:paraId="4972B4C4" w14:textId="02633695" w:rsidR="0035795D" w:rsidRPr="00BF1031" w:rsidRDefault="00E66D51">
      <w:pPr>
        <w:rPr>
          <w:rFonts w:asciiTheme="minorEastAsia" w:hAnsiTheme="minorEastAsia"/>
          <w:sz w:val="24"/>
          <w:szCs w:val="24"/>
          <w:lang w:eastAsia="ja-JP"/>
        </w:rPr>
      </w:pPr>
      <w:r w:rsidRPr="00BF1031">
        <w:rPr>
          <w:rFonts w:asciiTheme="minorEastAsia" w:hAnsiTheme="minorEastAsia" w:hint="eastAsia"/>
          <w:sz w:val="24"/>
          <w:szCs w:val="24"/>
          <w:lang w:eastAsia="ja-JP"/>
        </w:rPr>
        <w:t>（一社）</w:t>
      </w:r>
      <w:r w:rsidR="006C2F45" w:rsidRPr="00BF1031">
        <w:rPr>
          <w:rFonts w:asciiTheme="minorEastAsia" w:hAnsiTheme="minorEastAsia"/>
          <w:sz w:val="24"/>
          <w:szCs w:val="24"/>
          <w:lang w:eastAsia="ja-JP"/>
        </w:rPr>
        <w:t>埼玉県空手道連盟</w:t>
      </w:r>
      <w:r w:rsidR="006C2F45" w:rsidRPr="00BF1031">
        <w:rPr>
          <w:rFonts w:asciiTheme="minorEastAsia" w:hAnsiTheme="minorEastAsia"/>
          <w:sz w:val="24"/>
          <w:szCs w:val="24"/>
          <w:lang w:eastAsia="ja-JP"/>
        </w:rPr>
        <w:br/>
        <w:t>郡市連盟会長・連盟事務局担当者各位</w:t>
      </w:r>
      <w:r w:rsidR="006C2F45" w:rsidRPr="00BF1031">
        <w:rPr>
          <w:rFonts w:asciiTheme="minorEastAsia" w:hAnsiTheme="minorEastAsia"/>
          <w:sz w:val="24"/>
          <w:szCs w:val="24"/>
          <w:lang w:eastAsia="ja-JP"/>
        </w:rPr>
        <w:br/>
        <w:t>道場関係者各位</w:t>
      </w:r>
    </w:p>
    <w:p w14:paraId="1E57D145" w14:textId="77777777" w:rsidR="00E66D51" w:rsidRPr="00BF1031" w:rsidRDefault="006C2F45" w:rsidP="00BF1031">
      <w:pPr>
        <w:pStyle w:val="a9"/>
        <w:ind w:leftChars="3100" w:left="7540" w:hangingChars="300" w:hanging="720"/>
        <w:rPr>
          <w:rFonts w:asciiTheme="minorEastAsia" w:hAnsiTheme="minorEastAsia"/>
          <w:sz w:val="24"/>
          <w:szCs w:val="24"/>
          <w:lang w:eastAsia="zh-TW"/>
        </w:rPr>
      </w:pPr>
      <w:r w:rsidRPr="00BF1031">
        <w:rPr>
          <w:rFonts w:asciiTheme="minorEastAsia" w:hAnsiTheme="minorEastAsia"/>
          <w:sz w:val="24"/>
          <w:szCs w:val="24"/>
          <w:lang w:eastAsia="zh-TW"/>
        </w:rPr>
        <w:t>（一社）埼玉県空手道連盟</w:t>
      </w:r>
      <w:r w:rsidRPr="00BF1031">
        <w:rPr>
          <w:rFonts w:asciiTheme="minorEastAsia" w:hAnsiTheme="minorEastAsia"/>
          <w:sz w:val="24"/>
          <w:szCs w:val="24"/>
          <w:lang w:eastAsia="zh-TW"/>
        </w:rPr>
        <w:br/>
        <w:t>理事長　斎藤　一雄</w:t>
      </w:r>
    </w:p>
    <w:p w14:paraId="3C4EA2CA" w14:textId="77777777" w:rsidR="00F62827" w:rsidRPr="00BF1031" w:rsidRDefault="006C2F45" w:rsidP="00BF1031">
      <w:pPr>
        <w:pStyle w:val="a9"/>
        <w:ind w:firstLineChars="3000" w:firstLine="7200"/>
        <w:rPr>
          <w:rFonts w:asciiTheme="minorEastAsia" w:hAnsiTheme="minorEastAsia"/>
          <w:sz w:val="24"/>
          <w:szCs w:val="24"/>
          <w:lang w:eastAsia="ja-JP"/>
        </w:rPr>
      </w:pPr>
      <w:r w:rsidRPr="00BF1031">
        <w:rPr>
          <w:rFonts w:asciiTheme="minorEastAsia" w:hAnsiTheme="minorEastAsia"/>
          <w:sz w:val="24"/>
          <w:szCs w:val="24"/>
          <w:lang w:eastAsia="ja-JP"/>
        </w:rPr>
        <w:t>競技力向上委員会</w:t>
      </w:r>
    </w:p>
    <w:p w14:paraId="09A1509D" w14:textId="5DDADE09" w:rsidR="00F62827" w:rsidRPr="00BF1031" w:rsidRDefault="00F62827" w:rsidP="00F62827">
      <w:pPr>
        <w:pStyle w:val="a9"/>
        <w:ind w:firstLineChars="2700" w:firstLine="6480"/>
        <w:rPr>
          <w:rFonts w:asciiTheme="minorEastAsia" w:hAnsiTheme="minorEastAsia"/>
          <w:sz w:val="24"/>
          <w:szCs w:val="24"/>
          <w:lang w:eastAsia="ja-JP"/>
        </w:rPr>
      </w:pPr>
      <w:r w:rsidRPr="00BF1031">
        <w:rPr>
          <w:rFonts w:asciiTheme="minorEastAsia" w:hAnsiTheme="minorEastAsia" w:hint="eastAsia"/>
          <w:sz w:val="24"/>
          <w:szCs w:val="24"/>
          <w:lang w:eastAsia="ja-JP"/>
        </w:rPr>
        <w:t xml:space="preserve">　　</w:t>
      </w:r>
      <w:r w:rsidR="00BF1031">
        <w:rPr>
          <w:rFonts w:asciiTheme="minorEastAsia" w:hAnsiTheme="minorEastAsia" w:hint="eastAsia"/>
          <w:sz w:val="24"/>
          <w:szCs w:val="24"/>
          <w:lang w:eastAsia="ja-JP"/>
        </w:rPr>
        <w:t xml:space="preserve">　　　</w:t>
      </w:r>
      <w:r w:rsidRPr="00BF1031">
        <w:rPr>
          <w:rFonts w:asciiTheme="minorEastAsia" w:hAnsiTheme="minorEastAsia" w:hint="eastAsia"/>
          <w:sz w:val="24"/>
          <w:szCs w:val="24"/>
          <w:lang w:eastAsia="ja-JP"/>
        </w:rPr>
        <w:t>ジュニア強化委員会</w:t>
      </w:r>
    </w:p>
    <w:p w14:paraId="1F47A553" w14:textId="77777777" w:rsidR="00F62827" w:rsidRPr="00BF1031" w:rsidRDefault="00F62827" w:rsidP="00F62827">
      <w:pPr>
        <w:pStyle w:val="a9"/>
        <w:rPr>
          <w:rFonts w:asciiTheme="minorEastAsia" w:hAnsiTheme="minorEastAsia"/>
          <w:sz w:val="24"/>
          <w:szCs w:val="24"/>
          <w:lang w:eastAsia="ja-JP"/>
        </w:rPr>
      </w:pPr>
    </w:p>
    <w:p w14:paraId="7AF41EBB" w14:textId="081CCE8F" w:rsidR="00FA2FBF" w:rsidRPr="00BF1031" w:rsidRDefault="009D3C74" w:rsidP="00BF1031">
      <w:pPr>
        <w:ind w:firstLineChars="1000" w:firstLine="2400"/>
        <w:rPr>
          <w:rFonts w:asciiTheme="minorEastAsia" w:hAnsiTheme="minorEastAsia"/>
          <w:sz w:val="24"/>
          <w:szCs w:val="24"/>
          <w:lang w:eastAsia="ja-JP"/>
        </w:rPr>
      </w:pPr>
      <w:r w:rsidRPr="00BF1031">
        <w:rPr>
          <w:rFonts w:asciiTheme="minorEastAsia" w:hAnsiTheme="minorEastAsia" w:hint="eastAsia"/>
          <w:sz w:val="24"/>
          <w:szCs w:val="24"/>
          <w:lang w:eastAsia="ja-JP"/>
        </w:rPr>
        <w:t>埼空連</w:t>
      </w:r>
      <w:r w:rsidR="00106721">
        <w:rPr>
          <w:rFonts w:asciiTheme="minorEastAsia" w:hAnsiTheme="minorEastAsia" w:hint="eastAsia"/>
          <w:sz w:val="24"/>
          <w:szCs w:val="24"/>
          <w:lang w:eastAsia="ja-JP"/>
        </w:rPr>
        <w:t>2025</w:t>
      </w:r>
      <w:r w:rsidRPr="00BF1031">
        <w:rPr>
          <w:rFonts w:asciiTheme="minorEastAsia" w:hAnsiTheme="minorEastAsia" w:hint="eastAsia"/>
          <w:sz w:val="24"/>
          <w:szCs w:val="24"/>
          <w:lang w:eastAsia="ja-JP"/>
        </w:rPr>
        <w:t>サマーステップアップ練習会</w:t>
      </w:r>
      <w:r w:rsidRPr="00BF1031">
        <w:rPr>
          <w:rFonts w:asciiTheme="minorEastAsia" w:hAnsiTheme="minorEastAsia"/>
          <w:sz w:val="24"/>
          <w:szCs w:val="24"/>
          <w:lang w:eastAsia="ja-JP"/>
        </w:rPr>
        <w:t>のご</w:t>
      </w:r>
      <w:r w:rsidRPr="00BF1031">
        <w:rPr>
          <w:rFonts w:asciiTheme="minorEastAsia" w:hAnsiTheme="minorEastAsia" w:hint="eastAsia"/>
          <w:sz w:val="24"/>
          <w:szCs w:val="24"/>
          <w:lang w:eastAsia="ja-JP"/>
        </w:rPr>
        <w:t>案内</w:t>
      </w:r>
      <w:r w:rsidR="006C2F45" w:rsidRPr="00BF1031">
        <w:rPr>
          <w:rFonts w:asciiTheme="minorEastAsia" w:hAnsiTheme="minorEastAsia"/>
          <w:sz w:val="24"/>
          <w:szCs w:val="24"/>
          <w:lang w:eastAsia="ja-JP"/>
        </w:rPr>
        <w:br/>
      </w:r>
    </w:p>
    <w:p w14:paraId="53253578" w14:textId="77777777" w:rsidR="00001C93" w:rsidRPr="00BF1031" w:rsidRDefault="00001C93" w:rsidP="00001C93">
      <w:pPr>
        <w:pStyle w:val="a0"/>
        <w:numPr>
          <w:ilvl w:val="0"/>
          <w:numId w:val="0"/>
        </w:numPr>
        <w:ind w:leftChars="50" w:left="110" w:firstLineChars="100" w:firstLine="240"/>
        <w:rPr>
          <w:rFonts w:asciiTheme="minorEastAsia" w:hAnsiTheme="minorEastAsia"/>
          <w:sz w:val="24"/>
          <w:szCs w:val="24"/>
          <w:lang w:eastAsia="ja-JP"/>
        </w:rPr>
      </w:pPr>
      <w:r w:rsidRPr="00BF1031">
        <w:rPr>
          <w:rFonts w:asciiTheme="minorEastAsia" w:hAnsiTheme="minorEastAsia"/>
          <w:sz w:val="24"/>
          <w:szCs w:val="24"/>
          <w:lang w:eastAsia="ja-JP"/>
        </w:rPr>
        <w:t>標記</w:t>
      </w:r>
      <w:r w:rsidRPr="00BF1031">
        <w:rPr>
          <w:rFonts w:asciiTheme="minorEastAsia" w:hAnsiTheme="minorEastAsia" w:hint="eastAsia"/>
          <w:sz w:val="24"/>
          <w:szCs w:val="24"/>
          <w:lang w:eastAsia="ja-JP"/>
        </w:rPr>
        <w:t>、</w:t>
      </w:r>
      <w:r w:rsidRPr="00BF1031">
        <w:rPr>
          <w:rFonts w:asciiTheme="minorEastAsia" w:hAnsiTheme="minorEastAsia"/>
          <w:sz w:val="24"/>
          <w:szCs w:val="24"/>
          <w:lang w:eastAsia="ja-JP"/>
        </w:rPr>
        <w:t>練習会</w:t>
      </w:r>
      <w:r w:rsidRPr="00BF1031">
        <w:rPr>
          <w:rFonts w:asciiTheme="minorEastAsia" w:hAnsiTheme="minorEastAsia" w:hint="eastAsia"/>
          <w:sz w:val="24"/>
          <w:szCs w:val="24"/>
          <w:lang w:eastAsia="ja-JP"/>
        </w:rPr>
        <w:t>の参加者募集のご案内です。</w:t>
      </w:r>
      <w:r w:rsidRPr="00BF1031">
        <w:rPr>
          <w:rFonts w:asciiTheme="minorEastAsia" w:hAnsiTheme="minorEastAsia"/>
          <w:sz w:val="24"/>
          <w:szCs w:val="24"/>
          <w:lang w:eastAsia="ja-JP"/>
        </w:rPr>
        <w:br/>
        <w:t>つきましては、貴連盟所属会員各位に周知下さるようお願い申し上げます。</w:t>
      </w:r>
      <w:r w:rsidRPr="00BF1031">
        <w:rPr>
          <w:rFonts w:asciiTheme="minorEastAsia" w:hAnsiTheme="minorEastAsia"/>
          <w:sz w:val="24"/>
          <w:szCs w:val="24"/>
          <w:lang w:eastAsia="ja-JP"/>
        </w:rPr>
        <w:br/>
      </w:r>
    </w:p>
    <w:p w14:paraId="477658B4" w14:textId="77777777" w:rsidR="0035795D" w:rsidRPr="00BF1031" w:rsidRDefault="006C2F45" w:rsidP="00425C6A">
      <w:pPr>
        <w:pStyle w:val="a0"/>
        <w:numPr>
          <w:ilvl w:val="0"/>
          <w:numId w:val="0"/>
        </w:numPr>
        <w:ind w:left="360" w:hanging="360"/>
        <w:rPr>
          <w:rFonts w:asciiTheme="minorEastAsia" w:hAnsiTheme="minorEastAsia"/>
          <w:sz w:val="24"/>
          <w:szCs w:val="24"/>
          <w:lang w:eastAsia="ja-JP"/>
        </w:rPr>
      </w:pPr>
      <w:r w:rsidRPr="00BF1031">
        <w:rPr>
          <w:rFonts w:asciiTheme="minorEastAsia" w:hAnsiTheme="minorEastAsia"/>
          <w:sz w:val="24"/>
          <w:szCs w:val="24"/>
          <w:lang w:eastAsia="ja-JP"/>
        </w:rPr>
        <w:t>■日時</w:t>
      </w:r>
    </w:p>
    <w:p w14:paraId="4F5B3BB2" w14:textId="182930A3" w:rsidR="00257A17" w:rsidRPr="00BF1031" w:rsidRDefault="006C2F45" w:rsidP="00257A17">
      <w:pPr>
        <w:ind w:leftChars="300" w:left="901" w:hangingChars="100" w:hanging="241"/>
        <w:rPr>
          <w:rFonts w:asciiTheme="minorEastAsia" w:hAnsiTheme="minorEastAsia"/>
          <w:sz w:val="24"/>
          <w:szCs w:val="24"/>
          <w:lang w:eastAsia="ja-JP"/>
        </w:rPr>
      </w:pPr>
      <w:r w:rsidRPr="00BF1031">
        <w:rPr>
          <w:rFonts w:asciiTheme="minorEastAsia" w:hAnsiTheme="minorEastAsia"/>
          <w:b/>
          <w:bCs/>
          <w:sz w:val="24"/>
          <w:szCs w:val="24"/>
          <w:lang w:eastAsia="ja-JP"/>
        </w:rPr>
        <w:t>令</w:t>
      </w:r>
      <w:r w:rsidRPr="00837425">
        <w:rPr>
          <w:rFonts w:asciiTheme="minorEastAsia" w:hAnsiTheme="minorEastAsia"/>
          <w:b/>
          <w:bCs/>
          <w:sz w:val="24"/>
          <w:szCs w:val="24"/>
          <w:lang w:eastAsia="ja-JP"/>
        </w:rPr>
        <w:t>和7年7月20日（日）・21日（月・祝）</w:t>
      </w:r>
      <w:r w:rsidRPr="00837425">
        <w:rPr>
          <w:rFonts w:asciiTheme="minorEastAsia" w:hAnsiTheme="minorEastAsia"/>
          <w:b/>
          <w:bCs/>
          <w:sz w:val="24"/>
          <w:szCs w:val="24"/>
          <w:lang w:eastAsia="ja-JP"/>
        </w:rPr>
        <w:br/>
        <w:t>20日</w:t>
      </w:r>
      <w:r w:rsidR="00C2284E" w:rsidRPr="00837425">
        <w:rPr>
          <w:rFonts w:asciiTheme="minorEastAsia" w:hAnsiTheme="minorEastAsia" w:hint="eastAsia"/>
          <w:b/>
          <w:bCs/>
          <w:sz w:val="24"/>
          <w:szCs w:val="24"/>
          <w:lang w:eastAsia="ja-JP"/>
        </w:rPr>
        <w:t xml:space="preserve">　(日)　</w:t>
      </w:r>
      <w:r w:rsidRPr="00837425">
        <w:rPr>
          <w:rFonts w:asciiTheme="minorEastAsia" w:hAnsiTheme="minorEastAsia"/>
          <w:b/>
          <w:bCs/>
          <w:sz w:val="24"/>
          <w:szCs w:val="24"/>
          <w:lang w:eastAsia="ja-JP"/>
        </w:rPr>
        <w:t>：AM</w:t>
      </w:r>
      <w:r w:rsidR="00C2284E" w:rsidRPr="00837425">
        <w:rPr>
          <w:rFonts w:asciiTheme="minorEastAsia" w:hAnsiTheme="minorEastAsia" w:hint="eastAsia"/>
          <w:b/>
          <w:bCs/>
          <w:sz w:val="24"/>
          <w:szCs w:val="24"/>
          <w:lang w:eastAsia="ja-JP"/>
        </w:rPr>
        <w:t xml:space="preserve">　</w:t>
      </w:r>
      <w:r w:rsidRPr="00837425">
        <w:rPr>
          <w:rFonts w:asciiTheme="minorEastAsia" w:hAnsiTheme="minorEastAsia"/>
          <w:b/>
          <w:bCs/>
          <w:sz w:val="24"/>
          <w:szCs w:val="24"/>
          <w:lang w:eastAsia="ja-JP"/>
        </w:rPr>
        <w:t xml:space="preserve">9:00〜12:00 </w:t>
      </w:r>
      <w:r w:rsidR="00C2284E" w:rsidRPr="00837425">
        <w:rPr>
          <w:rFonts w:asciiTheme="minorEastAsia" w:hAnsiTheme="minorEastAsia" w:hint="eastAsia"/>
          <w:b/>
          <w:bCs/>
          <w:sz w:val="24"/>
          <w:szCs w:val="24"/>
          <w:lang w:eastAsia="ja-JP"/>
        </w:rPr>
        <w:t xml:space="preserve">　</w:t>
      </w:r>
      <w:r w:rsidRPr="00837425">
        <w:rPr>
          <w:rFonts w:asciiTheme="minorEastAsia" w:hAnsiTheme="minorEastAsia"/>
          <w:b/>
          <w:bCs/>
          <w:sz w:val="24"/>
          <w:szCs w:val="24"/>
          <w:lang w:eastAsia="ja-JP"/>
        </w:rPr>
        <w:t xml:space="preserve">組手　</w:t>
      </w:r>
      <w:r w:rsidR="00C2284E" w:rsidRPr="00837425">
        <w:rPr>
          <w:rFonts w:asciiTheme="minorEastAsia" w:hAnsiTheme="minorEastAsia" w:hint="eastAsia"/>
          <w:b/>
          <w:bCs/>
          <w:sz w:val="24"/>
          <w:szCs w:val="24"/>
          <w:lang w:eastAsia="ja-JP"/>
        </w:rPr>
        <w:t xml:space="preserve">／　</w:t>
      </w:r>
      <w:r w:rsidRPr="00837425">
        <w:rPr>
          <w:rFonts w:asciiTheme="minorEastAsia" w:hAnsiTheme="minorEastAsia"/>
          <w:b/>
          <w:bCs/>
          <w:sz w:val="24"/>
          <w:szCs w:val="24"/>
          <w:lang w:eastAsia="ja-JP"/>
        </w:rPr>
        <w:t>PM</w:t>
      </w:r>
      <w:r w:rsidR="00C2284E" w:rsidRPr="00837425">
        <w:rPr>
          <w:rFonts w:asciiTheme="minorEastAsia" w:hAnsiTheme="minorEastAsia" w:hint="eastAsia"/>
          <w:b/>
          <w:bCs/>
          <w:sz w:val="24"/>
          <w:szCs w:val="24"/>
          <w:lang w:eastAsia="ja-JP"/>
        </w:rPr>
        <w:t xml:space="preserve">　</w:t>
      </w:r>
      <w:r w:rsidRPr="00837425">
        <w:rPr>
          <w:rFonts w:asciiTheme="minorEastAsia" w:hAnsiTheme="minorEastAsia"/>
          <w:b/>
          <w:bCs/>
          <w:sz w:val="24"/>
          <w:szCs w:val="24"/>
          <w:lang w:eastAsia="ja-JP"/>
        </w:rPr>
        <w:t xml:space="preserve">14:00～17:00 </w:t>
      </w:r>
      <w:r w:rsidR="00C2284E" w:rsidRPr="00837425">
        <w:rPr>
          <w:rFonts w:asciiTheme="minorEastAsia" w:hAnsiTheme="minorEastAsia" w:hint="eastAsia"/>
          <w:b/>
          <w:bCs/>
          <w:sz w:val="24"/>
          <w:szCs w:val="24"/>
          <w:lang w:eastAsia="ja-JP"/>
        </w:rPr>
        <w:t xml:space="preserve">　</w:t>
      </w:r>
      <w:r w:rsidRPr="00837425">
        <w:rPr>
          <w:rFonts w:asciiTheme="minorEastAsia" w:hAnsiTheme="minorEastAsia"/>
          <w:b/>
          <w:bCs/>
          <w:sz w:val="24"/>
          <w:szCs w:val="24"/>
          <w:lang w:eastAsia="ja-JP"/>
        </w:rPr>
        <w:t>形</w:t>
      </w:r>
      <w:r w:rsidRPr="00837425">
        <w:rPr>
          <w:rFonts w:asciiTheme="minorEastAsia" w:hAnsiTheme="minorEastAsia"/>
          <w:b/>
          <w:bCs/>
          <w:sz w:val="24"/>
          <w:szCs w:val="24"/>
          <w:lang w:eastAsia="ja-JP"/>
        </w:rPr>
        <w:br/>
        <w:t>21日</w:t>
      </w:r>
      <w:r w:rsidR="00C2284E" w:rsidRPr="00837425">
        <w:rPr>
          <w:rFonts w:asciiTheme="minorEastAsia" w:hAnsiTheme="minorEastAsia" w:hint="eastAsia"/>
          <w:b/>
          <w:bCs/>
          <w:sz w:val="24"/>
          <w:szCs w:val="24"/>
          <w:lang w:eastAsia="ja-JP"/>
        </w:rPr>
        <w:t>（祝月）</w:t>
      </w:r>
      <w:r w:rsidRPr="00837425">
        <w:rPr>
          <w:rFonts w:asciiTheme="minorEastAsia" w:hAnsiTheme="minorEastAsia"/>
          <w:b/>
          <w:bCs/>
          <w:sz w:val="24"/>
          <w:szCs w:val="24"/>
          <w:lang w:eastAsia="ja-JP"/>
        </w:rPr>
        <w:t>：</w:t>
      </w:r>
      <w:r w:rsidRPr="00BF1031">
        <w:rPr>
          <w:rFonts w:asciiTheme="minorEastAsia" w:hAnsiTheme="minorEastAsia"/>
          <w:b/>
          <w:bCs/>
          <w:sz w:val="24"/>
          <w:szCs w:val="24"/>
          <w:lang w:eastAsia="ja-JP"/>
        </w:rPr>
        <w:t>AM</w:t>
      </w:r>
      <w:r w:rsidR="00C2284E" w:rsidRPr="00BF1031">
        <w:rPr>
          <w:rFonts w:asciiTheme="minorEastAsia" w:hAnsiTheme="minorEastAsia" w:hint="eastAsia"/>
          <w:b/>
          <w:bCs/>
          <w:sz w:val="24"/>
          <w:szCs w:val="24"/>
          <w:lang w:eastAsia="ja-JP"/>
        </w:rPr>
        <w:t xml:space="preserve">　</w:t>
      </w:r>
      <w:r w:rsidRPr="00BF1031">
        <w:rPr>
          <w:rFonts w:asciiTheme="minorEastAsia" w:hAnsiTheme="minorEastAsia"/>
          <w:b/>
          <w:bCs/>
          <w:sz w:val="24"/>
          <w:szCs w:val="24"/>
          <w:lang w:eastAsia="ja-JP"/>
        </w:rPr>
        <w:t xml:space="preserve">9:00〜12:00 </w:t>
      </w:r>
      <w:r w:rsidR="00C2284E" w:rsidRPr="00BF1031">
        <w:rPr>
          <w:rFonts w:asciiTheme="minorEastAsia" w:hAnsiTheme="minorEastAsia" w:hint="eastAsia"/>
          <w:b/>
          <w:bCs/>
          <w:sz w:val="24"/>
          <w:szCs w:val="24"/>
          <w:lang w:eastAsia="ja-JP"/>
        </w:rPr>
        <w:t xml:space="preserve">　</w:t>
      </w:r>
      <w:r w:rsidRPr="00BF1031">
        <w:rPr>
          <w:rFonts w:asciiTheme="minorEastAsia" w:hAnsiTheme="minorEastAsia"/>
          <w:b/>
          <w:bCs/>
          <w:sz w:val="24"/>
          <w:szCs w:val="24"/>
          <w:lang w:eastAsia="ja-JP"/>
        </w:rPr>
        <w:t>組手</w:t>
      </w:r>
      <w:r w:rsidRPr="00BF1031">
        <w:rPr>
          <w:rFonts w:asciiTheme="minorEastAsia" w:hAnsiTheme="minorEastAsia"/>
          <w:sz w:val="24"/>
          <w:szCs w:val="24"/>
          <w:lang w:eastAsia="ja-JP"/>
        </w:rPr>
        <w:t xml:space="preserve">　</w:t>
      </w:r>
      <w:r w:rsidR="00C2284E" w:rsidRPr="00BF1031">
        <w:rPr>
          <w:rFonts w:asciiTheme="minorEastAsia" w:hAnsiTheme="minorEastAsia" w:hint="eastAsia"/>
          <w:sz w:val="24"/>
          <w:szCs w:val="24"/>
          <w:lang w:eastAsia="ja-JP"/>
        </w:rPr>
        <w:t xml:space="preserve">／　</w:t>
      </w:r>
      <w:r w:rsidRPr="00BF1031">
        <w:rPr>
          <w:rFonts w:asciiTheme="minorEastAsia" w:hAnsiTheme="minorEastAsia"/>
          <w:b/>
          <w:bCs/>
          <w:sz w:val="24"/>
          <w:szCs w:val="24"/>
          <w:lang w:eastAsia="ja-JP"/>
        </w:rPr>
        <w:t>PM</w:t>
      </w:r>
      <w:r w:rsidR="00C2284E" w:rsidRPr="00BF1031">
        <w:rPr>
          <w:rFonts w:asciiTheme="minorEastAsia" w:hAnsiTheme="minorEastAsia" w:hint="eastAsia"/>
          <w:b/>
          <w:bCs/>
          <w:sz w:val="24"/>
          <w:szCs w:val="24"/>
          <w:lang w:eastAsia="ja-JP"/>
        </w:rPr>
        <w:t xml:space="preserve">　</w:t>
      </w:r>
      <w:r w:rsidRPr="00BF1031">
        <w:rPr>
          <w:rFonts w:asciiTheme="minorEastAsia" w:hAnsiTheme="minorEastAsia"/>
          <w:b/>
          <w:bCs/>
          <w:sz w:val="24"/>
          <w:szCs w:val="24"/>
          <w:lang w:eastAsia="ja-JP"/>
        </w:rPr>
        <w:t xml:space="preserve">14:00～17:00 </w:t>
      </w:r>
      <w:r w:rsidR="00C2284E" w:rsidRPr="00BF1031">
        <w:rPr>
          <w:rFonts w:asciiTheme="minorEastAsia" w:hAnsiTheme="minorEastAsia" w:hint="eastAsia"/>
          <w:b/>
          <w:bCs/>
          <w:sz w:val="24"/>
          <w:szCs w:val="24"/>
          <w:lang w:eastAsia="ja-JP"/>
        </w:rPr>
        <w:t xml:space="preserve">　</w:t>
      </w:r>
      <w:r w:rsidRPr="00BF1031">
        <w:rPr>
          <w:rFonts w:asciiTheme="minorEastAsia" w:hAnsiTheme="minorEastAsia"/>
          <w:b/>
          <w:bCs/>
          <w:sz w:val="24"/>
          <w:szCs w:val="24"/>
          <w:lang w:eastAsia="ja-JP"/>
        </w:rPr>
        <w:t>形</w:t>
      </w:r>
    </w:p>
    <w:p w14:paraId="06F8AEA2" w14:textId="77777777" w:rsidR="0035795D" w:rsidRPr="00BF1031" w:rsidRDefault="006C2F45" w:rsidP="00764F9E">
      <w:pPr>
        <w:pStyle w:val="a0"/>
        <w:numPr>
          <w:ilvl w:val="0"/>
          <w:numId w:val="0"/>
        </w:numPr>
        <w:ind w:left="360" w:hanging="360"/>
        <w:rPr>
          <w:rFonts w:asciiTheme="minorEastAsia" w:hAnsiTheme="minorEastAsia"/>
          <w:sz w:val="24"/>
          <w:szCs w:val="24"/>
          <w:lang w:eastAsia="ja-JP"/>
        </w:rPr>
      </w:pPr>
      <w:r w:rsidRPr="00BF1031">
        <w:rPr>
          <w:rFonts w:asciiTheme="minorEastAsia" w:hAnsiTheme="minorEastAsia"/>
          <w:sz w:val="24"/>
          <w:szCs w:val="24"/>
          <w:lang w:eastAsia="ja-JP"/>
        </w:rPr>
        <w:t>■会場</w:t>
      </w:r>
    </w:p>
    <w:p w14:paraId="6005269A" w14:textId="77777777" w:rsidR="00257A17" w:rsidRPr="00BF1031" w:rsidRDefault="00257A17" w:rsidP="00257A17">
      <w:pPr>
        <w:pStyle w:val="a9"/>
        <w:ind w:leftChars="300" w:left="901" w:hangingChars="100" w:hanging="241"/>
        <w:rPr>
          <w:rFonts w:asciiTheme="minorEastAsia" w:hAnsiTheme="minorEastAsia"/>
          <w:b/>
          <w:bCs/>
          <w:sz w:val="24"/>
          <w:szCs w:val="24"/>
          <w:lang w:eastAsia="ja-JP"/>
        </w:rPr>
      </w:pPr>
      <w:r w:rsidRPr="00BF1031">
        <w:rPr>
          <w:rFonts w:asciiTheme="minorEastAsia" w:hAnsiTheme="minorEastAsia" w:hint="eastAsia"/>
          <w:b/>
          <w:bCs/>
          <w:sz w:val="24"/>
          <w:szCs w:val="24"/>
          <w:lang w:eastAsia="ja-JP"/>
        </w:rPr>
        <w:t>埼玉県スポーツ総合センター　アリーナ</w:t>
      </w:r>
    </w:p>
    <w:p w14:paraId="613A881D" w14:textId="1D84A1F2" w:rsidR="00257A17" w:rsidRPr="00BF1031" w:rsidRDefault="00257A17" w:rsidP="00257A17">
      <w:pPr>
        <w:pStyle w:val="a0"/>
        <w:numPr>
          <w:ilvl w:val="0"/>
          <w:numId w:val="0"/>
        </w:numPr>
        <w:ind w:left="360"/>
        <w:rPr>
          <w:rFonts w:asciiTheme="minorEastAsia" w:hAnsiTheme="minorEastAsia" w:cs="Arial"/>
          <w:color w:val="444444"/>
          <w:sz w:val="24"/>
          <w:szCs w:val="24"/>
          <w:shd w:val="clear" w:color="auto" w:fill="FFFFFF"/>
          <w:lang w:eastAsia="zh-TW"/>
        </w:rPr>
      </w:pPr>
      <w:r w:rsidRPr="00BF1031">
        <w:rPr>
          <w:rFonts w:asciiTheme="minorEastAsia" w:hAnsiTheme="minorEastAsia" w:hint="eastAsia"/>
          <w:sz w:val="24"/>
          <w:szCs w:val="24"/>
          <w:lang w:eastAsia="ja-JP"/>
        </w:rPr>
        <w:t xml:space="preserve">　　　</w:t>
      </w:r>
      <w:r w:rsidRPr="00BF1031">
        <w:rPr>
          <w:rFonts w:asciiTheme="minorEastAsia" w:hAnsiTheme="minorEastAsia" w:cs="Arial"/>
          <w:color w:val="444444"/>
          <w:sz w:val="24"/>
          <w:szCs w:val="24"/>
          <w:shd w:val="clear" w:color="auto" w:fill="FFFFFF"/>
          <w:lang w:eastAsia="zh-TW"/>
        </w:rPr>
        <w:t>〒</w:t>
      </w:r>
      <w:r w:rsidRPr="00BF1031">
        <w:rPr>
          <w:rFonts w:asciiTheme="minorEastAsia" w:hAnsiTheme="minorEastAsia" w:cs="Arial" w:hint="eastAsia"/>
          <w:color w:val="444444"/>
          <w:sz w:val="24"/>
          <w:szCs w:val="24"/>
          <w:shd w:val="clear" w:color="auto" w:fill="FFFFFF"/>
          <w:lang w:eastAsia="zh-TW"/>
        </w:rPr>
        <w:t>362-0031</w:t>
      </w:r>
      <w:r w:rsidRPr="00BF1031">
        <w:rPr>
          <w:rFonts w:asciiTheme="minorEastAsia" w:hAnsiTheme="minorEastAsia" w:cs="Arial"/>
          <w:color w:val="444444"/>
          <w:sz w:val="24"/>
          <w:szCs w:val="24"/>
          <w:shd w:val="clear" w:color="auto" w:fill="FFFFFF"/>
          <w:lang w:eastAsia="zh-TW"/>
        </w:rPr>
        <w:t xml:space="preserve"> </w:t>
      </w:r>
      <w:r w:rsidRPr="00BF1031">
        <w:rPr>
          <w:rFonts w:asciiTheme="minorEastAsia" w:hAnsiTheme="minorEastAsia" w:cs="Arial" w:hint="eastAsia"/>
          <w:color w:val="444444"/>
          <w:sz w:val="24"/>
          <w:szCs w:val="24"/>
          <w:shd w:val="clear" w:color="auto" w:fill="FFFFFF"/>
          <w:lang w:eastAsia="zh-TW"/>
        </w:rPr>
        <w:t xml:space="preserve">　</w:t>
      </w:r>
      <w:r w:rsidRPr="00BF1031">
        <w:rPr>
          <w:rFonts w:asciiTheme="minorEastAsia" w:hAnsiTheme="minorEastAsia" w:cs="Arial"/>
          <w:color w:val="444444"/>
          <w:sz w:val="24"/>
          <w:szCs w:val="24"/>
          <w:shd w:val="clear" w:color="auto" w:fill="FFFFFF"/>
          <w:lang w:eastAsia="zh-TW"/>
        </w:rPr>
        <w:t>埼玉県</w:t>
      </w:r>
      <w:r w:rsidRPr="00BF1031">
        <w:rPr>
          <w:rFonts w:asciiTheme="minorEastAsia" w:hAnsiTheme="minorEastAsia" w:cs="Arial" w:hint="eastAsia"/>
          <w:color w:val="444444"/>
          <w:sz w:val="24"/>
          <w:szCs w:val="24"/>
          <w:shd w:val="clear" w:color="auto" w:fill="FFFFFF"/>
          <w:lang w:eastAsia="zh-TW"/>
        </w:rPr>
        <w:t xml:space="preserve">上尾市東町3丁目1679　</w:t>
      </w:r>
      <w:r w:rsidRPr="00BF1031">
        <w:rPr>
          <w:rFonts w:asciiTheme="minorEastAsia" w:hAnsiTheme="minorEastAsia" w:cs="Arial"/>
          <w:color w:val="444444"/>
          <w:sz w:val="24"/>
          <w:szCs w:val="24"/>
          <w:shd w:val="clear" w:color="auto" w:fill="FFFFFF"/>
          <w:lang w:eastAsia="zh-TW"/>
        </w:rPr>
        <w:t>TEL.</w:t>
      </w:r>
      <w:r w:rsidRPr="00BF1031">
        <w:rPr>
          <w:rFonts w:asciiTheme="minorEastAsia" w:hAnsiTheme="minorEastAsia" w:cs="Arial" w:hint="eastAsia"/>
          <w:color w:val="444444"/>
          <w:sz w:val="24"/>
          <w:szCs w:val="24"/>
          <w:shd w:val="clear" w:color="auto" w:fill="FFFFFF"/>
          <w:lang w:eastAsia="zh-TW"/>
        </w:rPr>
        <w:t>048-774-5551</w:t>
      </w:r>
    </w:p>
    <w:p w14:paraId="78526934" w14:textId="77777777" w:rsidR="00257A17" w:rsidRPr="00BF1031" w:rsidRDefault="00257A17" w:rsidP="00257A17">
      <w:pPr>
        <w:pStyle w:val="a0"/>
        <w:numPr>
          <w:ilvl w:val="0"/>
          <w:numId w:val="0"/>
        </w:numPr>
        <w:ind w:left="360" w:hanging="360"/>
        <w:rPr>
          <w:rFonts w:asciiTheme="minorEastAsia" w:hAnsiTheme="minorEastAsia"/>
          <w:sz w:val="24"/>
          <w:szCs w:val="24"/>
          <w:lang w:eastAsia="zh-TW"/>
        </w:rPr>
      </w:pPr>
    </w:p>
    <w:p w14:paraId="575B03B2" w14:textId="4F17DB07" w:rsidR="0035795D" w:rsidRPr="00BF1031" w:rsidRDefault="006C2F45" w:rsidP="00257A17">
      <w:pPr>
        <w:pStyle w:val="a0"/>
        <w:numPr>
          <w:ilvl w:val="0"/>
          <w:numId w:val="0"/>
        </w:numPr>
        <w:ind w:left="360" w:hanging="360"/>
        <w:rPr>
          <w:rFonts w:asciiTheme="minorEastAsia" w:hAnsiTheme="minorEastAsia"/>
          <w:sz w:val="24"/>
          <w:szCs w:val="24"/>
          <w:lang w:eastAsia="ja-JP"/>
        </w:rPr>
      </w:pPr>
      <w:r w:rsidRPr="00BF1031">
        <w:rPr>
          <w:rFonts w:asciiTheme="minorEastAsia" w:hAnsiTheme="minorEastAsia"/>
          <w:sz w:val="24"/>
          <w:szCs w:val="24"/>
          <w:lang w:eastAsia="ja-JP"/>
        </w:rPr>
        <w:t>■参加資格</w:t>
      </w:r>
    </w:p>
    <w:p w14:paraId="59A9B28F" w14:textId="77777777" w:rsidR="0035795D" w:rsidRPr="00BF1031" w:rsidRDefault="006C2F45" w:rsidP="00E6642F">
      <w:pPr>
        <w:ind w:firstLineChars="300" w:firstLine="720"/>
        <w:rPr>
          <w:rFonts w:asciiTheme="minorEastAsia" w:hAnsiTheme="minorEastAsia"/>
          <w:sz w:val="24"/>
          <w:szCs w:val="24"/>
          <w:lang w:eastAsia="ja-JP"/>
        </w:rPr>
      </w:pPr>
      <w:r w:rsidRPr="00BF1031">
        <w:rPr>
          <w:rFonts w:asciiTheme="minorEastAsia" w:hAnsiTheme="minorEastAsia"/>
          <w:sz w:val="24"/>
          <w:szCs w:val="24"/>
          <w:lang w:eastAsia="ja-JP"/>
        </w:rPr>
        <w:t>スポーツ保険に加入している</w:t>
      </w:r>
      <w:r w:rsidRPr="00BF1031">
        <w:rPr>
          <w:rFonts w:asciiTheme="minorEastAsia" w:hAnsiTheme="minorEastAsia"/>
          <w:b/>
          <w:bCs/>
          <w:sz w:val="24"/>
          <w:szCs w:val="24"/>
          <w:lang w:eastAsia="ja-JP"/>
        </w:rPr>
        <w:t>小学1年生〜中学3年生</w:t>
      </w:r>
      <w:r w:rsidRPr="00BF1031">
        <w:rPr>
          <w:rFonts w:asciiTheme="minorEastAsia" w:hAnsiTheme="minorEastAsia"/>
          <w:sz w:val="24"/>
          <w:szCs w:val="24"/>
          <w:lang w:eastAsia="ja-JP"/>
        </w:rPr>
        <w:t>の埼玉県空手道連盟会員</w:t>
      </w:r>
    </w:p>
    <w:p w14:paraId="5E33EB31" w14:textId="77777777" w:rsidR="0035795D" w:rsidRPr="00BF1031" w:rsidRDefault="006C2F45" w:rsidP="00E6642F">
      <w:pPr>
        <w:pStyle w:val="a0"/>
        <w:numPr>
          <w:ilvl w:val="0"/>
          <w:numId w:val="0"/>
        </w:numPr>
        <w:ind w:left="360" w:hanging="360"/>
        <w:rPr>
          <w:rFonts w:asciiTheme="minorEastAsia" w:hAnsiTheme="minorEastAsia"/>
          <w:sz w:val="24"/>
          <w:szCs w:val="24"/>
          <w:lang w:eastAsia="ja-JP"/>
        </w:rPr>
      </w:pPr>
      <w:r w:rsidRPr="00BF1031">
        <w:rPr>
          <w:rFonts w:asciiTheme="minorEastAsia" w:hAnsiTheme="minorEastAsia"/>
          <w:sz w:val="24"/>
          <w:szCs w:val="24"/>
          <w:lang w:eastAsia="ja-JP"/>
        </w:rPr>
        <w:t>■参加費</w:t>
      </w:r>
    </w:p>
    <w:p w14:paraId="6558F597" w14:textId="2C8B991E" w:rsidR="00056D96" w:rsidRPr="00056D96" w:rsidRDefault="006C2F45" w:rsidP="00056D96">
      <w:pPr>
        <w:pStyle w:val="a9"/>
        <w:ind w:leftChars="300" w:left="901" w:hangingChars="100" w:hanging="241"/>
        <w:rPr>
          <w:rFonts w:asciiTheme="minorEastAsia" w:hAnsiTheme="minorEastAsia"/>
          <w:sz w:val="24"/>
          <w:szCs w:val="24"/>
          <w:lang w:eastAsia="ja-JP"/>
        </w:rPr>
      </w:pPr>
      <w:r w:rsidRPr="00056D96">
        <w:rPr>
          <w:rFonts w:asciiTheme="minorEastAsia" w:hAnsiTheme="minorEastAsia"/>
          <w:b/>
          <w:bCs/>
          <w:sz w:val="24"/>
          <w:szCs w:val="24"/>
          <w:lang w:eastAsia="ja-JP"/>
        </w:rPr>
        <w:t>1,000円／1カテゴリー</w:t>
      </w:r>
      <w:r w:rsidRPr="00056D96">
        <w:rPr>
          <w:rFonts w:asciiTheme="minorEastAsia" w:hAnsiTheme="minorEastAsia"/>
          <w:sz w:val="24"/>
          <w:szCs w:val="24"/>
          <w:lang w:eastAsia="ja-JP"/>
        </w:rPr>
        <w:t>（組手・形 各）</w:t>
      </w:r>
      <w:r w:rsidRPr="00056D96">
        <w:rPr>
          <w:rFonts w:asciiTheme="minorEastAsia" w:hAnsiTheme="minorEastAsia"/>
          <w:sz w:val="24"/>
          <w:szCs w:val="24"/>
          <w:lang w:eastAsia="ja-JP"/>
        </w:rPr>
        <w:br/>
      </w:r>
      <w:r w:rsidRPr="00056D96">
        <w:rPr>
          <w:rFonts w:asciiTheme="minorEastAsia" w:hAnsiTheme="minorEastAsia" w:cs="ＭＳ 明朝" w:hint="eastAsia"/>
          <w:sz w:val="24"/>
          <w:szCs w:val="24"/>
          <w:lang w:eastAsia="ja-JP"/>
        </w:rPr>
        <w:t>※</w:t>
      </w:r>
      <w:r w:rsidRPr="00056D96">
        <w:rPr>
          <w:rFonts w:asciiTheme="minorEastAsia" w:hAnsiTheme="minorEastAsia"/>
          <w:sz w:val="24"/>
          <w:szCs w:val="24"/>
          <w:lang w:eastAsia="ja-JP"/>
        </w:rPr>
        <w:t>当日受付にて集金します。</w:t>
      </w:r>
      <w:r w:rsidR="008F4DF9" w:rsidRPr="00056D96">
        <w:rPr>
          <w:rFonts w:asciiTheme="minorEastAsia" w:hAnsiTheme="minorEastAsia" w:hint="eastAsia"/>
          <w:sz w:val="24"/>
          <w:szCs w:val="24"/>
          <w:lang w:eastAsia="ja-JP"/>
        </w:rPr>
        <w:t>※強化選手も有料です。</w:t>
      </w:r>
    </w:p>
    <w:p w14:paraId="19C68860" w14:textId="77777777" w:rsidR="00056D96" w:rsidRPr="00056D96" w:rsidRDefault="00056D96" w:rsidP="00056D96">
      <w:pPr>
        <w:pStyle w:val="a9"/>
        <w:ind w:firstLineChars="400" w:firstLine="960"/>
        <w:rPr>
          <w:rFonts w:asciiTheme="minorEastAsia" w:hAnsiTheme="minorEastAsia"/>
          <w:sz w:val="24"/>
          <w:szCs w:val="24"/>
          <w:lang w:eastAsia="ja-JP"/>
        </w:rPr>
      </w:pPr>
      <w:r w:rsidRPr="00056D96">
        <w:rPr>
          <w:rFonts w:asciiTheme="minorEastAsia" w:hAnsiTheme="minorEastAsia" w:hint="eastAsia"/>
          <w:sz w:val="24"/>
          <w:szCs w:val="24"/>
          <w:lang w:eastAsia="ja-JP"/>
        </w:rPr>
        <w:t>※参加費は半日単位です。午前は組手、午後は形です。両方の参加が可能です。</w:t>
      </w:r>
    </w:p>
    <w:p w14:paraId="33A34282" w14:textId="77777777" w:rsidR="00056D96" w:rsidRPr="00056D96" w:rsidRDefault="00056D96" w:rsidP="00056D96">
      <w:pPr>
        <w:pStyle w:val="a9"/>
        <w:rPr>
          <w:rFonts w:asciiTheme="minorEastAsia" w:hAnsiTheme="minorEastAsia"/>
          <w:sz w:val="24"/>
          <w:szCs w:val="24"/>
          <w:lang w:eastAsia="ja-JP"/>
        </w:rPr>
      </w:pPr>
    </w:p>
    <w:p w14:paraId="6B790229" w14:textId="38FD779B" w:rsidR="00227154" w:rsidRPr="00BF1031" w:rsidRDefault="00FA2FBF" w:rsidP="000270BA">
      <w:pPr>
        <w:pStyle w:val="a9"/>
        <w:ind w:left="720" w:hangingChars="300" w:hanging="720"/>
        <w:rPr>
          <w:rFonts w:asciiTheme="minorEastAsia" w:hAnsiTheme="minorEastAsia"/>
          <w:sz w:val="24"/>
          <w:szCs w:val="24"/>
          <w:lang w:eastAsia="ja-JP"/>
        </w:rPr>
      </w:pPr>
      <w:r w:rsidRPr="00BF1031">
        <w:rPr>
          <w:rFonts w:asciiTheme="minorEastAsia" w:hAnsiTheme="minorEastAsia"/>
          <w:sz w:val="24"/>
          <w:szCs w:val="24"/>
          <w:lang w:eastAsia="ja-JP"/>
        </w:rPr>
        <w:t>■内容</w:t>
      </w:r>
      <w:r w:rsidRPr="00BF1031">
        <w:rPr>
          <w:rFonts w:asciiTheme="minorEastAsia" w:hAnsiTheme="minorEastAsia"/>
          <w:sz w:val="24"/>
          <w:szCs w:val="24"/>
          <w:lang w:eastAsia="ja-JP"/>
        </w:rPr>
        <w:br/>
      </w:r>
      <w:r w:rsidR="00227154" w:rsidRPr="00BF1031">
        <w:rPr>
          <w:rFonts w:asciiTheme="minorEastAsia" w:hAnsiTheme="minorEastAsia"/>
          <w:sz w:val="24"/>
          <w:szCs w:val="24"/>
          <w:lang w:eastAsia="ja-JP"/>
        </w:rPr>
        <w:t>組手</w:t>
      </w:r>
      <w:r w:rsidR="00227154" w:rsidRPr="00BF1031">
        <w:rPr>
          <w:rFonts w:asciiTheme="minorEastAsia" w:hAnsiTheme="minorEastAsia" w:hint="eastAsia"/>
          <w:sz w:val="24"/>
          <w:szCs w:val="24"/>
          <w:lang w:eastAsia="ja-JP"/>
        </w:rPr>
        <w:t xml:space="preserve">　各日午前（9：00～12：：00）に実施</w:t>
      </w:r>
    </w:p>
    <w:p w14:paraId="59CC05D6" w14:textId="1C54D090" w:rsidR="00FA2FBF" w:rsidRPr="00BF1031" w:rsidRDefault="00FA2FBF" w:rsidP="00227154">
      <w:pPr>
        <w:pStyle w:val="a9"/>
        <w:ind w:leftChars="300" w:left="660" w:firstLineChars="300" w:firstLine="720"/>
        <w:rPr>
          <w:rFonts w:asciiTheme="minorEastAsia" w:hAnsiTheme="minorEastAsia"/>
          <w:sz w:val="24"/>
          <w:szCs w:val="24"/>
          <w:lang w:eastAsia="ja-JP"/>
        </w:rPr>
      </w:pPr>
      <w:r w:rsidRPr="00BF1031">
        <w:rPr>
          <w:rFonts w:asciiTheme="minorEastAsia" w:hAnsiTheme="minorEastAsia" w:hint="eastAsia"/>
          <w:sz w:val="24"/>
          <w:szCs w:val="24"/>
          <w:lang w:eastAsia="ja-JP"/>
        </w:rPr>
        <w:t>1日目　キメの作り方、</w:t>
      </w:r>
      <w:r w:rsidR="00012D1F" w:rsidRPr="00BF1031">
        <w:rPr>
          <w:rFonts w:asciiTheme="minorEastAsia" w:hAnsiTheme="minorEastAsia" w:hint="eastAsia"/>
          <w:sz w:val="24"/>
          <w:szCs w:val="24"/>
          <w:lang w:eastAsia="ja-JP"/>
        </w:rPr>
        <w:t>適切な間合いの取り方に</w:t>
      </w:r>
      <w:r w:rsidRPr="00BF1031">
        <w:rPr>
          <w:rFonts w:asciiTheme="minorEastAsia" w:hAnsiTheme="minorEastAsia" w:hint="eastAsia"/>
          <w:sz w:val="24"/>
          <w:szCs w:val="24"/>
          <w:lang w:eastAsia="ja-JP"/>
        </w:rPr>
        <w:t>ついて</w:t>
      </w:r>
      <w:r w:rsidR="00252EAE" w:rsidRPr="00BF1031">
        <w:rPr>
          <w:rFonts w:asciiTheme="minorEastAsia" w:hAnsiTheme="minorEastAsia" w:hint="eastAsia"/>
          <w:sz w:val="24"/>
          <w:szCs w:val="24"/>
          <w:lang w:eastAsia="ja-JP"/>
        </w:rPr>
        <w:t>・</w:t>
      </w:r>
      <w:r w:rsidRPr="00BF1031">
        <w:rPr>
          <w:rFonts w:asciiTheme="minorEastAsia" w:hAnsiTheme="minorEastAsia" w:hint="eastAsia"/>
          <w:sz w:val="24"/>
          <w:szCs w:val="24"/>
          <w:lang w:eastAsia="ja-JP"/>
        </w:rPr>
        <w:t>試合形式</w:t>
      </w:r>
    </w:p>
    <w:p w14:paraId="259E7332" w14:textId="77777777" w:rsidR="00227154" w:rsidRPr="00BF1031" w:rsidRDefault="00FA2FBF" w:rsidP="00227154">
      <w:pPr>
        <w:pStyle w:val="a9"/>
        <w:ind w:leftChars="300" w:left="660" w:firstLineChars="300" w:firstLine="720"/>
        <w:rPr>
          <w:rFonts w:asciiTheme="minorEastAsia" w:hAnsiTheme="minorEastAsia"/>
          <w:sz w:val="24"/>
          <w:szCs w:val="24"/>
          <w:lang w:eastAsia="ja-JP"/>
        </w:rPr>
      </w:pPr>
      <w:r w:rsidRPr="00BF1031">
        <w:rPr>
          <w:rFonts w:asciiTheme="minorEastAsia" w:hAnsiTheme="minorEastAsia" w:hint="eastAsia"/>
          <w:sz w:val="24"/>
          <w:szCs w:val="24"/>
          <w:lang w:eastAsia="ja-JP"/>
        </w:rPr>
        <w:t xml:space="preserve">2日目　</w:t>
      </w:r>
      <w:r w:rsidR="003250EF" w:rsidRPr="00BF1031">
        <w:rPr>
          <w:rFonts w:asciiTheme="minorEastAsia" w:hAnsiTheme="minorEastAsia" w:hint="eastAsia"/>
          <w:sz w:val="24"/>
          <w:szCs w:val="24"/>
          <w:lang w:eastAsia="ja-JP"/>
        </w:rPr>
        <w:t>組手</w:t>
      </w:r>
      <w:r w:rsidRPr="00BF1031">
        <w:rPr>
          <w:rFonts w:asciiTheme="minorEastAsia" w:hAnsiTheme="minorEastAsia" w:hint="eastAsia"/>
          <w:sz w:val="24"/>
          <w:szCs w:val="24"/>
          <w:lang w:eastAsia="ja-JP"/>
        </w:rPr>
        <w:t>ルールの勉強会、試合状況に応じた</w:t>
      </w:r>
      <w:r w:rsidR="00955592" w:rsidRPr="00BF1031">
        <w:rPr>
          <w:rFonts w:asciiTheme="minorEastAsia" w:hAnsiTheme="minorEastAsia" w:hint="eastAsia"/>
          <w:sz w:val="24"/>
          <w:szCs w:val="24"/>
          <w:lang w:eastAsia="ja-JP"/>
        </w:rPr>
        <w:t>判断の練習</w:t>
      </w:r>
      <w:r w:rsidR="00252EAE" w:rsidRPr="00BF1031">
        <w:rPr>
          <w:rFonts w:asciiTheme="minorEastAsia" w:hAnsiTheme="minorEastAsia" w:hint="eastAsia"/>
          <w:sz w:val="24"/>
          <w:szCs w:val="24"/>
          <w:lang w:eastAsia="ja-JP"/>
        </w:rPr>
        <w:t>・</w:t>
      </w:r>
      <w:r w:rsidRPr="00BF1031">
        <w:rPr>
          <w:rFonts w:asciiTheme="minorEastAsia" w:hAnsiTheme="minorEastAsia" w:hint="eastAsia"/>
          <w:sz w:val="24"/>
          <w:szCs w:val="24"/>
          <w:lang w:eastAsia="ja-JP"/>
        </w:rPr>
        <w:t>試合形式</w:t>
      </w:r>
    </w:p>
    <w:p w14:paraId="5396031F" w14:textId="77777777" w:rsidR="000270BA" w:rsidRPr="00BF1031" w:rsidRDefault="000270BA" w:rsidP="000270BA">
      <w:pPr>
        <w:pStyle w:val="a9"/>
        <w:rPr>
          <w:rFonts w:asciiTheme="minorEastAsia" w:hAnsiTheme="minorEastAsia"/>
          <w:sz w:val="24"/>
          <w:szCs w:val="24"/>
          <w:lang w:eastAsia="ja-JP"/>
        </w:rPr>
      </w:pPr>
    </w:p>
    <w:p w14:paraId="5F6978CF" w14:textId="77777777" w:rsidR="000270BA" w:rsidRPr="00BF1031" w:rsidRDefault="00FA2FBF" w:rsidP="002C49AC">
      <w:pPr>
        <w:pStyle w:val="a9"/>
        <w:ind w:firstLineChars="300" w:firstLine="720"/>
        <w:rPr>
          <w:rFonts w:asciiTheme="minorEastAsia" w:hAnsiTheme="minorEastAsia"/>
          <w:sz w:val="24"/>
          <w:szCs w:val="24"/>
          <w:lang w:eastAsia="ja-JP"/>
        </w:rPr>
      </w:pPr>
      <w:r w:rsidRPr="00BF1031">
        <w:rPr>
          <w:rFonts w:asciiTheme="minorEastAsia" w:hAnsiTheme="minorEastAsia"/>
          <w:sz w:val="24"/>
          <w:szCs w:val="24"/>
          <w:lang w:eastAsia="ja-JP"/>
        </w:rPr>
        <w:lastRenderedPageBreak/>
        <w:t>形</w:t>
      </w:r>
      <w:r w:rsidRPr="00BF1031">
        <w:rPr>
          <w:rFonts w:asciiTheme="minorEastAsia" w:hAnsiTheme="minorEastAsia" w:hint="eastAsia"/>
          <w:sz w:val="24"/>
          <w:szCs w:val="24"/>
          <w:lang w:eastAsia="ja-JP"/>
        </w:rPr>
        <w:t xml:space="preserve">　</w:t>
      </w:r>
      <w:r w:rsidR="000270BA" w:rsidRPr="00BF1031">
        <w:rPr>
          <w:rFonts w:asciiTheme="minorEastAsia" w:hAnsiTheme="minorEastAsia" w:hint="eastAsia"/>
          <w:sz w:val="24"/>
          <w:szCs w:val="24"/>
          <w:lang w:eastAsia="ja-JP"/>
        </w:rPr>
        <w:t>各日午後（14：00～17：：00）に実施</w:t>
      </w:r>
    </w:p>
    <w:p w14:paraId="015C9089" w14:textId="182FD5BA" w:rsidR="00FA2FBF" w:rsidRPr="00BF1031" w:rsidRDefault="00FA2FBF" w:rsidP="002C49AC">
      <w:pPr>
        <w:pStyle w:val="a9"/>
        <w:ind w:firstLineChars="500" w:firstLine="1200"/>
        <w:rPr>
          <w:rFonts w:asciiTheme="minorEastAsia" w:hAnsiTheme="minorEastAsia"/>
          <w:sz w:val="24"/>
          <w:szCs w:val="24"/>
          <w:lang w:eastAsia="ja-JP"/>
        </w:rPr>
      </w:pPr>
      <w:r w:rsidRPr="00BF1031">
        <w:rPr>
          <w:rFonts w:asciiTheme="minorEastAsia" w:hAnsiTheme="minorEastAsia" w:hint="eastAsia"/>
          <w:sz w:val="24"/>
          <w:szCs w:val="24"/>
          <w:lang w:eastAsia="ja-JP"/>
        </w:rPr>
        <w:t>1日目　動作の</w:t>
      </w:r>
      <w:r w:rsidR="00EC0175" w:rsidRPr="00BF1031">
        <w:rPr>
          <w:rFonts w:asciiTheme="minorEastAsia" w:hAnsiTheme="minorEastAsia" w:hint="eastAsia"/>
          <w:sz w:val="24"/>
          <w:szCs w:val="24"/>
          <w:lang w:eastAsia="ja-JP"/>
        </w:rPr>
        <w:t>正確性を意識した基本、形</w:t>
      </w:r>
      <w:r w:rsidR="00E851D4" w:rsidRPr="00BF1031">
        <w:rPr>
          <w:rFonts w:asciiTheme="minorEastAsia" w:hAnsiTheme="minorEastAsia" w:hint="eastAsia"/>
          <w:sz w:val="24"/>
          <w:szCs w:val="24"/>
          <w:lang w:eastAsia="ja-JP"/>
        </w:rPr>
        <w:t>を学び</w:t>
      </w:r>
      <w:r w:rsidR="00357760" w:rsidRPr="00BF1031">
        <w:rPr>
          <w:rFonts w:asciiTheme="minorEastAsia" w:hAnsiTheme="minorEastAsia" w:hint="eastAsia"/>
          <w:sz w:val="24"/>
          <w:szCs w:val="24"/>
          <w:lang w:eastAsia="ja-JP"/>
        </w:rPr>
        <w:t>実践</w:t>
      </w:r>
      <w:r w:rsidR="00DF46A5" w:rsidRPr="00BF1031">
        <w:rPr>
          <w:rFonts w:asciiTheme="minorEastAsia" w:hAnsiTheme="minorEastAsia" w:hint="eastAsia"/>
          <w:sz w:val="24"/>
          <w:szCs w:val="24"/>
          <w:lang w:eastAsia="ja-JP"/>
        </w:rPr>
        <w:t>につなげる</w:t>
      </w:r>
    </w:p>
    <w:p w14:paraId="3936A11A" w14:textId="4A1C6E77" w:rsidR="00EC0175" w:rsidRPr="00BF1031" w:rsidRDefault="00EC0175" w:rsidP="002C49AC">
      <w:pPr>
        <w:pStyle w:val="a9"/>
        <w:ind w:firstLineChars="500" w:firstLine="1200"/>
        <w:rPr>
          <w:rFonts w:asciiTheme="minorEastAsia" w:hAnsiTheme="minorEastAsia"/>
          <w:sz w:val="24"/>
          <w:szCs w:val="24"/>
          <w:lang w:eastAsia="ja-JP"/>
        </w:rPr>
      </w:pPr>
      <w:r w:rsidRPr="00BF1031">
        <w:rPr>
          <w:rFonts w:asciiTheme="minorEastAsia" w:hAnsiTheme="minorEastAsia" w:hint="eastAsia"/>
          <w:sz w:val="24"/>
          <w:szCs w:val="24"/>
          <w:lang w:eastAsia="ja-JP"/>
        </w:rPr>
        <w:t xml:space="preserve">2日目　</w:t>
      </w:r>
      <w:r w:rsidR="00E331B4" w:rsidRPr="00BF1031">
        <w:rPr>
          <w:rFonts w:asciiTheme="minorEastAsia" w:hAnsiTheme="minorEastAsia" w:hint="eastAsia"/>
          <w:sz w:val="24"/>
          <w:szCs w:val="24"/>
          <w:lang w:eastAsia="ja-JP"/>
        </w:rPr>
        <w:t>流派の特徴に準じた</w:t>
      </w:r>
      <w:r w:rsidRPr="00BF1031">
        <w:rPr>
          <w:rFonts w:asciiTheme="minorEastAsia" w:hAnsiTheme="minorEastAsia" w:hint="eastAsia"/>
          <w:sz w:val="24"/>
          <w:szCs w:val="24"/>
          <w:lang w:eastAsia="ja-JP"/>
        </w:rPr>
        <w:t>正確な動作を活かした</w:t>
      </w:r>
      <w:r w:rsidR="00457E22" w:rsidRPr="00BF1031">
        <w:rPr>
          <w:rFonts w:asciiTheme="minorEastAsia" w:hAnsiTheme="minorEastAsia" w:hint="eastAsia"/>
          <w:sz w:val="24"/>
          <w:szCs w:val="24"/>
          <w:lang w:eastAsia="ja-JP"/>
        </w:rPr>
        <w:t>実戦的な形稽古</w:t>
      </w:r>
      <w:r w:rsidRPr="00BF1031">
        <w:rPr>
          <w:rFonts w:asciiTheme="minorEastAsia" w:hAnsiTheme="minorEastAsia"/>
          <w:sz w:val="24"/>
          <w:szCs w:val="24"/>
          <w:lang w:eastAsia="ja-JP"/>
        </w:rPr>
        <w:br/>
      </w:r>
    </w:p>
    <w:p w14:paraId="15A1201A" w14:textId="77777777" w:rsidR="0035795D" w:rsidRPr="00BF1031" w:rsidRDefault="006C2F45" w:rsidP="002C49AC">
      <w:pPr>
        <w:pStyle w:val="a0"/>
        <w:numPr>
          <w:ilvl w:val="0"/>
          <w:numId w:val="0"/>
        </w:numPr>
        <w:rPr>
          <w:rFonts w:asciiTheme="minorEastAsia" w:hAnsiTheme="minorEastAsia"/>
          <w:sz w:val="24"/>
          <w:szCs w:val="24"/>
          <w:lang w:eastAsia="ja-JP"/>
        </w:rPr>
      </w:pPr>
      <w:r w:rsidRPr="00BF1031">
        <w:rPr>
          <w:rFonts w:asciiTheme="minorEastAsia" w:hAnsiTheme="minorEastAsia"/>
          <w:sz w:val="24"/>
          <w:szCs w:val="24"/>
          <w:lang w:eastAsia="ja-JP"/>
        </w:rPr>
        <w:t>■申し込み方法</w:t>
      </w:r>
    </w:p>
    <w:p w14:paraId="615932B3" w14:textId="236525BE" w:rsidR="0035795D" w:rsidRPr="00BF1031" w:rsidRDefault="006C2F45" w:rsidP="002C49AC">
      <w:pPr>
        <w:ind w:firstLineChars="300" w:firstLine="720"/>
        <w:rPr>
          <w:rFonts w:asciiTheme="minorEastAsia" w:hAnsiTheme="minorEastAsia"/>
          <w:sz w:val="24"/>
          <w:szCs w:val="24"/>
          <w:lang w:eastAsia="ja-JP"/>
        </w:rPr>
      </w:pPr>
      <w:r w:rsidRPr="00BF1031">
        <w:rPr>
          <w:rFonts w:asciiTheme="minorEastAsia" w:hAnsiTheme="minorEastAsia"/>
          <w:sz w:val="24"/>
          <w:szCs w:val="24"/>
          <w:lang w:eastAsia="ja-JP"/>
        </w:rPr>
        <w:t>下記</w:t>
      </w:r>
      <w:r w:rsidRPr="00CC43DB">
        <w:rPr>
          <w:rFonts w:asciiTheme="minorEastAsia" w:hAnsiTheme="minorEastAsia"/>
          <w:b/>
          <w:bCs/>
          <w:sz w:val="24"/>
          <w:szCs w:val="24"/>
          <w:lang w:eastAsia="ja-JP"/>
        </w:rPr>
        <w:t>QRコードから</w:t>
      </w:r>
      <w:r w:rsidR="00953173" w:rsidRPr="00CC43DB">
        <w:rPr>
          <w:rFonts w:asciiTheme="minorEastAsia" w:hAnsiTheme="minorEastAsia" w:hint="eastAsia"/>
          <w:b/>
          <w:bCs/>
          <w:sz w:val="24"/>
          <w:szCs w:val="24"/>
          <w:lang w:eastAsia="ja-JP"/>
        </w:rPr>
        <w:t>Googleフォーム</w:t>
      </w:r>
      <w:r w:rsidRPr="00CC43DB">
        <w:rPr>
          <w:rFonts w:asciiTheme="minorEastAsia" w:hAnsiTheme="minorEastAsia"/>
          <w:b/>
          <w:bCs/>
          <w:sz w:val="24"/>
          <w:szCs w:val="24"/>
          <w:lang w:eastAsia="ja-JP"/>
        </w:rPr>
        <w:t>にアクセス</w:t>
      </w:r>
      <w:r w:rsidRPr="00BF1031">
        <w:rPr>
          <w:rFonts w:asciiTheme="minorEastAsia" w:hAnsiTheme="minorEastAsia"/>
          <w:sz w:val="24"/>
          <w:szCs w:val="24"/>
          <w:lang w:eastAsia="ja-JP"/>
        </w:rPr>
        <w:t>し、必要事項を入力してください。</w:t>
      </w:r>
    </w:p>
    <w:p w14:paraId="35FAF224" w14:textId="77777777" w:rsidR="0035795D" w:rsidRDefault="006C2F45" w:rsidP="00A444D3">
      <w:pPr>
        <w:pStyle w:val="a0"/>
        <w:numPr>
          <w:ilvl w:val="0"/>
          <w:numId w:val="0"/>
        </w:numPr>
        <w:ind w:left="360" w:hanging="360"/>
        <w:rPr>
          <w:rFonts w:asciiTheme="minorEastAsia" w:hAnsiTheme="minorEastAsia"/>
          <w:sz w:val="24"/>
          <w:szCs w:val="24"/>
          <w:lang w:eastAsia="zh-TW"/>
        </w:rPr>
      </w:pPr>
      <w:r w:rsidRPr="00BF1031">
        <w:rPr>
          <w:rFonts w:asciiTheme="minorEastAsia" w:hAnsiTheme="minorEastAsia"/>
          <w:sz w:val="24"/>
          <w:szCs w:val="24"/>
          <w:lang w:eastAsia="zh-TW"/>
        </w:rPr>
        <w:t>■締切</w:t>
      </w:r>
    </w:p>
    <w:p w14:paraId="7728253E" w14:textId="76214397" w:rsidR="0035795D" w:rsidRPr="002C49AC" w:rsidRDefault="006C2F45" w:rsidP="002C49AC">
      <w:pPr>
        <w:pStyle w:val="a9"/>
        <w:ind w:firstLineChars="400" w:firstLine="964"/>
        <w:rPr>
          <w:rFonts w:asciiTheme="minorEastAsia" w:hAnsiTheme="minorEastAsia"/>
          <w:b/>
          <w:bCs/>
          <w:sz w:val="24"/>
          <w:szCs w:val="24"/>
          <w:lang w:eastAsia="zh-TW"/>
        </w:rPr>
      </w:pPr>
      <w:r w:rsidRPr="002C49AC">
        <w:rPr>
          <w:rFonts w:asciiTheme="minorEastAsia" w:hAnsiTheme="minorEastAsia"/>
          <w:b/>
          <w:bCs/>
          <w:sz w:val="24"/>
          <w:szCs w:val="24"/>
          <w:lang w:eastAsia="zh-TW"/>
        </w:rPr>
        <w:t>令和7年7月</w:t>
      </w:r>
      <w:r w:rsidR="002D628B" w:rsidRPr="002C49AC">
        <w:rPr>
          <w:rFonts w:asciiTheme="minorEastAsia" w:hAnsiTheme="minorEastAsia" w:hint="eastAsia"/>
          <w:b/>
          <w:bCs/>
          <w:sz w:val="24"/>
          <w:szCs w:val="24"/>
          <w:lang w:eastAsia="zh-TW"/>
        </w:rPr>
        <w:t>10</w:t>
      </w:r>
      <w:r w:rsidRPr="002C49AC">
        <w:rPr>
          <w:rFonts w:asciiTheme="minorEastAsia" w:hAnsiTheme="minorEastAsia"/>
          <w:b/>
          <w:bCs/>
          <w:sz w:val="24"/>
          <w:szCs w:val="24"/>
          <w:lang w:eastAsia="zh-TW"/>
        </w:rPr>
        <w:t>日（</w:t>
      </w:r>
      <w:r w:rsidR="002D628B" w:rsidRPr="002C49AC">
        <w:rPr>
          <w:rFonts w:asciiTheme="minorEastAsia" w:hAnsiTheme="minorEastAsia" w:hint="eastAsia"/>
          <w:b/>
          <w:bCs/>
          <w:sz w:val="24"/>
          <w:szCs w:val="24"/>
          <w:lang w:eastAsia="zh-TW"/>
        </w:rPr>
        <w:t>木</w:t>
      </w:r>
      <w:r w:rsidRPr="002C49AC">
        <w:rPr>
          <w:rFonts w:asciiTheme="minorEastAsia" w:hAnsiTheme="minorEastAsia"/>
          <w:b/>
          <w:bCs/>
          <w:sz w:val="24"/>
          <w:szCs w:val="24"/>
          <w:lang w:eastAsia="zh-TW"/>
        </w:rPr>
        <w:t>）</w:t>
      </w:r>
    </w:p>
    <w:p w14:paraId="70A0F07B" w14:textId="6FD5742B" w:rsidR="00B81323" w:rsidRPr="00BF1031" w:rsidRDefault="00B81323" w:rsidP="00B81323">
      <w:pPr>
        <w:pStyle w:val="a9"/>
        <w:rPr>
          <w:rFonts w:asciiTheme="minorEastAsia" w:hAnsiTheme="minorEastAsia"/>
          <w:sz w:val="24"/>
          <w:szCs w:val="24"/>
          <w:lang w:eastAsia="ja-JP"/>
        </w:rPr>
      </w:pPr>
      <w:r w:rsidRPr="00BF1031">
        <w:rPr>
          <w:rFonts w:asciiTheme="minorEastAsia" w:hAnsiTheme="minorEastAsia" w:hint="eastAsia"/>
          <w:sz w:val="24"/>
          <w:szCs w:val="24"/>
          <w:lang w:eastAsia="ja-JP"/>
        </w:rPr>
        <w:t>※取り纏め手続きの都合、締切日以降は下記QRからの申込は厳禁とします。</w:t>
      </w:r>
    </w:p>
    <w:p w14:paraId="40DAA3E4" w14:textId="55AF0445" w:rsidR="00B81323" w:rsidRPr="00BF1031" w:rsidRDefault="00B81323">
      <w:pPr>
        <w:rPr>
          <w:rFonts w:asciiTheme="minorEastAsia" w:hAnsiTheme="minorEastAsia"/>
          <w:sz w:val="24"/>
          <w:szCs w:val="24"/>
          <w:lang w:eastAsia="ja-JP"/>
        </w:rPr>
      </w:pPr>
      <w:r w:rsidRPr="00BF1031">
        <w:rPr>
          <w:rFonts w:asciiTheme="minorEastAsia" w:hAnsiTheme="minorEastAsia" w:hint="eastAsia"/>
          <w:sz w:val="24"/>
          <w:szCs w:val="24"/>
          <w:lang w:eastAsia="ja-JP"/>
        </w:rPr>
        <w:t xml:space="preserve">　追加申込がある場合は下記連絡先メールアドレスへ必要事項の送付をお願いいたします。</w:t>
      </w:r>
    </w:p>
    <w:p w14:paraId="4C90CB25" w14:textId="275CFFB9" w:rsidR="00B81323" w:rsidRPr="00BF1031" w:rsidRDefault="00B81323" w:rsidP="006115B5">
      <w:pPr>
        <w:pStyle w:val="a0"/>
        <w:numPr>
          <w:ilvl w:val="0"/>
          <w:numId w:val="0"/>
        </w:numPr>
        <w:ind w:left="360" w:hanging="360"/>
        <w:rPr>
          <w:rFonts w:asciiTheme="minorEastAsia" w:hAnsiTheme="minorEastAsia"/>
          <w:sz w:val="24"/>
          <w:szCs w:val="24"/>
          <w:lang w:eastAsia="zh-TW"/>
        </w:rPr>
      </w:pPr>
      <w:r w:rsidRPr="00BF1031">
        <w:rPr>
          <w:rFonts w:asciiTheme="minorEastAsia" w:hAnsiTheme="minorEastAsia"/>
          <w:sz w:val="24"/>
          <w:szCs w:val="24"/>
          <w:lang w:eastAsia="zh-TW"/>
        </w:rPr>
        <w:t>■</w:t>
      </w:r>
      <w:r w:rsidRPr="00BF1031">
        <w:rPr>
          <w:rFonts w:asciiTheme="minorEastAsia" w:hAnsiTheme="minorEastAsia" w:hint="eastAsia"/>
          <w:sz w:val="24"/>
          <w:szCs w:val="24"/>
          <w:lang w:eastAsia="zh-TW"/>
        </w:rPr>
        <w:t>質問等連絡先</w:t>
      </w:r>
    </w:p>
    <w:p w14:paraId="486101D9" w14:textId="4DED390A" w:rsidR="00B81323" w:rsidRPr="00BF1031" w:rsidRDefault="00B81323" w:rsidP="00965B4E">
      <w:pPr>
        <w:ind w:leftChars="600" w:left="1320"/>
        <w:rPr>
          <w:rFonts w:asciiTheme="minorEastAsia" w:hAnsiTheme="minorEastAsia"/>
          <w:sz w:val="24"/>
          <w:szCs w:val="24"/>
          <w:lang w:eastAsia="zh-TW"/>
        </w:rPr>
      </w:pPr>
      <w:r w:rsidRPr="00BF1031">
        <w:rPr>
          <w:rFonts w:asciiTheme="minorEastAsia" w:hAnsiTheme="minorEastAsia"/>
          <w:sz w:val="24"/>
          <w:szCs w:val="24"/>
          <w:lang w:eastAsia="zh-TW"/>
        </w:rPr>
        <w:t>担当：津吹 元気（</w:t>
      </w:r>
      <w:r w:rsidRPr="00BF1031">
        <w:rPr>
          <w:rFonts w:asciiTheme="minorEastAsia" w:hAnsiTheme="minorEastAsia"/>
          <w:sz w:val="24"/>
          <w:szCs w:val="24"/>
          <w:lang w:eastAsia="ja-JP"/>
        </w:rPr>
        <w:t>ジュニア</w:t>
      </w:r>
      <w:r w:rsidRPr="00BF1031">
        <w:rPr>
          <w:rFonts w:asciiTheme="minorEastAsia" w:hAnsiTheme="minorEastAsia"/>
          <w:sz w:val="24"/>
          <w:szCs w:val="24"/>
          <w:lang w:eastAsia="zh-TW"/>
        </w:rPr>
        <w:t>強化委員会</w:t>
      </w:r>
      <w:r w:rsidRPr="00BF1031">
        <w:rPr>
          <w:rFonts w:asciiTheme="minorEastAsia" w:hAnsiTheme="minorEastAsia" w:hint="eastAsia"/>
          <w:sz w:val="24"/>
          <w:szCs w:val="24"/>
          <w:lang w:eastAsia="zh-TW"/>
        </w:rPr>
        <w:t>事務局</w:t>
      </w:r>
      <w:r w:rsidRPr="00BF1031">
        <w:rPr>
          <w:rFonts w:asciiTheme="minorEastAsia" w:hAnsiTheme="minorEastAsia"/>
          <w:sz w:val="24"/>
          <w:szCs w:val="24"/>
          <w:lang w:eastAsia="zh-TW"/>
        </w:rPr>
        <w:t>）</w:t>
      </w:r>
      <w:r w:rsidRPr="00BF1031">
        <w:rPr>
          <w:rFonts w:asciiTheme="minorEastAsia" w:hAnsiTheme="minorEastAsia"/>
          <w:sz w:val="24"/>
          <w:szCs w:val="24"/>
          <w:lang w:eastAsia="zh-TW"/>
        </w:rPr>
        <w:br/>
        <w:t>TEL</w:t>
      </w:r>
      <w:r w:rsidR="00965B4E">
        <w:rPr>
          <w:rFonts w:asciiTheme="minorEastAsia" w:hAnsiTheme="minorEastAsia" w:hint="eastAsia"/>
          <w:sz w:val="24"/>
          <w:szCs w:val="24"/>
          <w:lang w:eastAsia="zh-TW"/>
        </w:rPr>
        <w:t xml:space="preserve">　</w:t>
      </w:r>
      <w:r w:rsidRPr="00BF1031">
        <w:rPr>
          <w:rFonts w:asciiTheme="minorEastAsia" w:hAnsiTheme="minorEastAsia"/>
          <w:sz w:val="24"/>
          <w:szCs w:val="24"/>
          <w:lang w:eastAsia="zh-TW"/>
        </w:rPr>
        <w:t>：090-5795-3739</w:t>
      </w:r>
      <w:r w:rsidRPr="00BF1031">
        <w:rPr>
          <w:rFonts w:asciiTheme="minorEastAsia" w:hAnsiTheme="minorEastAsia"/>
          <w:sz w:val="24"/>
          <w:szCs w:val="24"/>
          <w:lang w:eastAsia="zh-TW"/>
        </w:rPr>
        <w:br/>
        <w:t>Email：genki.0619nu@gmail.com</w:t>
      </w:r>
    </w:p>
    <w:p w14:paraId="5A29B761" w14:textId="77777777" w:rsidR="0035795D" w:rsidRPr="00BF1031" w:rsidRDefault="006C2F45" w:rsidP="0060152B">
      <w:pPr>
        <w:pStyle w:val="a0"/>
        <w:numPr>
          <w:ilvl w:val="0"/>
          <w:numId w:val="0"/>
        </w:numPr>
        <w:ind w:left="360" w:hanging="360"/>
        <w:rPr>
          <w:rFonts w:asciiTheme="minorEastAsia" w:hAnsiTheme="minorEastAsia"/>
          <w:sz w:val="24"/>
          <w:szCs w:val="24"/>
          <w:lang w:eastAsia="ja-JP"/>
        </w:rPr>
      </w:pPr>
      <w:r w:rsidRPr="00BF1031">
        <w:rPr>
          <w:rFonts w:asciiTheme="minorEastAsia" w:hAnsiTheme="minorEastAsia"/>
          <w:sz w:val="24"/>
          <w:szCs w:val="24"/>
          <w:lang w:eastAsia="ja-JP"/>
        </w:rPr>
        <w:t>■備考</w:t>
      </w:r>
    </w:p>
    <w:p w14:paraId="5EFCE8B7" w14:textId="6B8E5B06" w:rsidR="00B81323" w:rsidRPr="00521ABA" w:rsidRDefault="006C2F45" w:rsidP="00521ABA">
      <w:pPr>
        <w:pStyle w:val="a9"/>
        <w:ind w:firstLineChars="200" w:firstLine="480"/>
        <w:rPr>
          <w:sz w:val="24"/>
          <w:szCs w:val="24"/>
          <w:lang w:eastAsia="ja-JP"/>
        </w:rPr>
      </w:pPr>
      <w:r w:rsidRPr="00521ABA">
        <w:rPr>
          <w:sz w:val="24"/>
          <w:szCs w:val="24"/>
          <w:lang w:eastAsia="ja-JP"/>
        </w:rPr>
        <w:t>・</w:t>
      </w:r>
      <w:r w:rsidR="00D37C15" w:rsidRPr="00521ABA">
        <w:rPr>
          <w:rFonts w:hint="eastAsia"/>
          <w:sz w:val="24"/>
          <w:szCs w:val="24"/>
          <w:lang w:eastAsia="ja-JP"/>
        </w:rPr>
        <w:t>本練習会は</w:t>
      </w:r>
      <w:r w:rsidR="00D37C15" w:rsidRPr="00521ABA">
        <w:rPr>
          <w:rFonts w:hint="eastAsia"/>
          <w:color w:val="EE0000"/>
          <w:sz w:val="24"/>
          <w:szCs w:val="24"/>
          <w:lang w:eastAsia="ja-JP"/>
        </w:rPr>
        <w:t>ジュニア強化選手も有料</w:t>
      </w:r>
      <w:r w:rsidR="00D37C15" w:rsidRPr="00521ABA">
        <w:rPr>
          <w:rFonts w:hint="eastAsia"/>
          <w:sz w:val="24"/>
          <w:szCs w:val="24"/>
          <w:lang w:eastAsia="ja-JP"/>
        </w:rPr>
        <w:t>での参加となります。</w:t>
      </w:r>
    </w:p>
    <w:p w14:paraId="6ED092E6" w14:textId="52BE3A07" w:rsidR="00D37C15" w:rsidRPr="00521ABA" w:rsidRDefault="00D37C15" w:rsidP="00CE3AED">
      <w:pPr>
        <w:pStyle w:val="a9"/>
        <w:rPr>
          <w:sz w:val="24"/>
          <w:szCs w:val="24"/>
          <w:lang w:eastAsia="ja-JP"/>
        </w:rPr>
      </w:pPr>
      <w:r w:rsidRPr="00521ABA">
        <w:rPr>
          <w:rFonts w:hint="eastAsia"/>
          <w:sz w:val="24"/>
          <w:szCs w:val="24"/>
          <w:lang w:eastAsia="ja-JP"/>
        </w:rPr>
        <w:t xml:space="preserve">　</w:t>
      </w:r>
      <w:r w:rsidR="0058668A" w:rsidRPr="00521ABA">
        <w:rPr>
          <w:rFonts w:hint="eastAsia"/>
          <w:sz w:val="24"/>
          <w:szCs w:val="24"/>
          <w:lang w:eastAsia="ja-JP"/>
        </w:rPr>
        <w:t xml:space="preserve">　・</w:t>
      </w:r>
      <w:r w:rsidRPr="00521ABA">
        <w:rPr>
          <w:rFonts w:hint="eastAsia"/>
          <w:sz w:val="24"/>
          <w:szCs w:val="24"/>
          <w:lang w:eastAsia="ja-JP"/>
        </w:rPr>
        <w:t>ジュニア強化選手も参加の場合はかならず各自で申込手続きを行ってください。</w:t>
      </w:r>
    </w:p>
    <w:p w14:paraId="0E04EB58" w14:textId="56E25C31" w:rsidR="00D37C15" w:rsidRPr="00521ABA" w:rsidRDefault="00B81323" w:rsidP="00521ABA">
      <w:pPr>
        <w:pStyle w:val="a9"/>
        <w:ind w:firstLineChars="200" w:firstLine="480"/>
        <w:rPr>
          <w:sz w:val="24"/>
          <w:szCs w:val="24"/>
          <w:lang w:eastAsia="ja-JP"/>
        </w:rPr>
      </w:pPr>
      <w:r w:rsidRPr="00521ABA">
        <w:rPr>
          <w:rFonts w:hint="eastAsia"/>
          <w:sz w:val="24"/>
          <w:szCs w:val="24"/>
          <w:lang w:eastAsia="ja-JP"/>
        </w:rPr>
        <w:t>・酷暑が見込まれますので</w:t>
      </w:r>
      <w:r w:rsidR="00CE3AED" w:rsidRPr="00521ABA">
        <w:rPr>
          <w:rFonts w:hint="eastAsia"/>
          <w:sz w:val="24"/>
          <w:szCs w:val="24"/>
          <w:lang w:eastAsia="ja-JP"/>
        </w:rPr>
        <w:t>、</w:t>
      </w:r>
      <w:r w:rsidRPr="00521ABA">
        <w:rPr>
          <w:rFonts w:hint="eastAsia"/>
          <w:sz w:val="24"/>
          <w:szCs w:val="24"/>
          <w:lang w:eastAsia="ja-JP"/>
        </w:rPr>
        <w:t>場合によりＴシャツでの練習となる場合があります。</w:t>
      </w:r>
    </w:p>
    <w:p w14:paraId="173884D5" w14:textId="6D4EE772" w:rsidR="00521ABA" w:rsidRDefault="00D37C15" w:rsidP="00521ABA">
      <w:pPr>
        <w:pStyle w:val="a9"/>
        <w:ind w:leftChars="400" w:left="880"/>
        <w:rPr>
          <w:sz w:val="24"/>
          <w:szCs w:val="24"/>
          <w:lang w:eastAsia="ja-JP"/>
        </w:rPr>
      </w:pPr>
      <w:r w:rsidRPr="00521ABA">
        <w:rPr>
          <w:rFonts w:hint="eastAsia"/>
          <w:sz w:val="24"/>
          <w:szCs w:val="24"/>
          <w:lang w:eastAsia="ja-JP"/>
        </w:rPr>
        <w:t>道衣、防具の他に動きやすい</w:t>
      </w:r>
      <w:r w:rsidRPr="00521ABA">
        <w:rPr>
          <w:rFonts w:hint="eastAsia"/>
          <w:color w:val="EE0000"/>
          <w:sz w:val="24"/>
          <w:szCs w:val="24"/>
          <w:lang w:eastAsia="ja-JP"/>
        </w:rPr>
        <w:t>Ｔシャツも持参</w:t>
      </w:r>
      <w:r w:rsidRPr="00521ABA">
        <w:rPr>
          <w:rFonts w:hint="eastAsia"/>
          <w:sz w:val="24"/>
          <w:szCs w:val="24"/>
          <w:lang w:eastAsia="ja-JP"/>
        </w:rPr>
        <w:t>してください</w:t>
      </w:r>
      <w:r w:rsidR="00521ABA">
        <w:rPr>
          <w:rFonts w:hint="eastAsia"/>
          <w:sz w:val="24"/>
          <w:szCs w:val="24"/>
          <w:lang w:eastAsia="ja-JP"/>
        </w:rPr>
        <w:t>。</w:t>
      </w:r>
    </w:p>
    <w:p w14:paraId="59079B36" w14:textId="2B191689" w:rsidR="00521ABA" w:rsidRPr="00521ABA" w:rsidRDefault="00521ABA" w:rsidP="00521ABA">
      <w:pPr>
        <w:pStyle w:val="a9"/>
        <w:ind w:firstLineChars="200" w:firstLine="480"/>
        <w:rPr>
          <w:sz w:val="24"/>
          <w:szCs w:val="24"/>
          <w:lang w:eastAsia="ja-JP"/>
        </w:rPr>
      </w:pPr>
      <w:r>
        <w:rPr>
          <w:rFonts w:hint="eastAsia"/>
          <w:sz w:val="24"/>
          <w:szCs w:val="24"/>
          <w:lang w:eastAsia="ja-JP"/>
        </w:rPr>
        <w:t>・</w:t>
      </w:r>
      <w:r w:rsidR="00D37C15" w:rsidRPr="00521ABA">
        <w:rPr>
          <w:rFonts w:hint="eastAsia"/>
          <w:color w:val="EE0000"/>
          <w:sz w:val="24"/>
          <w:szCs w:val="24"/>
          <w:lang w:eastAsia="ja-JP"/>
        </w:rPr>
        <w:t>必ず水分も多めに　持参</w:t>
      </w:r>
      <w:r w:rsidR="00D37C15" w:rsidRPr="00521ABA">
        <w:rPr>
          <w:rFonts w:hint="eastAsia"/>
          <w:sz w:val="24"/>
          <w:szCs w:val="24"/>
          <w:lang w:eastAsia="ja-JP"/>
        </w:rPr>
        <w:t>するよう準備をお願いします。</w:t>
      </w:r>
    </w:p>
    <w:p w14:paraId="4E0032DC" w14:textId="167DB6F8" w:rsidR="00CE3AED" w:rsidRDefault="00CE3AED" w:rsidP="00521ABA">
      <w:pPr>
        <w:pStyle w:val="a9"/>
        <w:ind w:firstLineChars="200" w:firstLine="480"/>
        <w:rPr>
          <w:sz w:val="24"/>
          <w:szCs w:val="24"/>
          <w:lang w:eastAsia="ja-JP"/>
        </w:rPr>
      </w:pPr>
      <w:r w:rsidRPr="00521ABA">
        <w:rPr>
          <w:sz w:val="24"/>
          <w:szCs w:val="24"/>
          <w:lang w:eastAsia="ja-JP"/>
        </w:rPr>
        <w:t>・昼食は各自でご対応ください。</w:t>
      </w:r>
    </w:p>
    <w:p w14:paraId="2F7B4247" w14:textId="77777777" w:rsidR="00521ABA" w:rsidRDefault="00521ABA" w:rsidP="00521ABA">
      <w:pPr>
        <w:pStyle w:val="a9"/>
        <w:ind w:firstLineChars="200" w:firstLine="480"/>
        <w:rPr>
          <w:sz w:val="24"/>
          <w:szCs w:val="24"/>
          <w:lang w:eastAsia="ja-JP"/>
        </w:rPr>
      </w:pPr>
    </w:p>
    <w:p w14:paraId="5ED3FC94" w14:textId="77777777" w:rsidR="00521ABA" w:rsidRPr="00521ABA" w:rsidRDefault="00521ABA" w:rsidP="00521ABA">
      <w:pPr>
        <w:pStyle w:val="a9"/>
        <w:ind w:firstLineChars="200" w:firstLine="480"/>
        <w:rPr>
          <w:sz w:val="24"/>
          <w:szCs w:val="24"/>
          <w:lang w:eastAsia="ja-JP"/>
        </w:rPr>
      </w:pPr>
    </w:p>
    <w:p w14:paraId="2DB58857" w14:textId="78139D40" w:rsidR="002C49AC" w:rsidRDefault="002C49AC" w:rsidP="002C49AC">
      <w:pPr>
        <w:rPr>
          <w:rFonts w:asciiTheme="minorEastAsia" w:hAnsiTheme="minorEastAsia"/>
          <w:b/>
          <w:bCs/>
          <w:sz w:val="24"/>
          <w:szCs w:val="24"/>
          <w:lang w:eastAsia="ja-JP"/>
        </w:rPr>
      </w:pPr>
      <w:r w:rsidRPr="00BF1031">
        <w:rPr>
          <w:rFonts w:asciiTheme="minorEastAsia" w:hAnsiTheme="minorEastAsia" w:hint="eastAsia"/>
          <w:b/>
          <w:bCs/>
          <w:sz w:val="24"/>
          <w:szCs w:val="24"/>
          <w:lang w:eastAsia="ja-JP"/>
        </w:rPr>
        <w:t>―――――――――――申込用QRコード―――――――――――</w:t>
      </w:r>
    </w:p>
    <w:p w14:paraId="31C47732" w14:textId="77777777" w:rsidR="00521ABA" w:rsidRPr="00521ABA" w:rsidRDefault="00521ABA" w:rsidP="002C49AC">
      <w:pPr>
        <w:rPr>
          <w:rFonts w:asciiTheme="minorEastAsia" w:hAnsiTheme="minorEastAsia"/>
          <w:b/>
          <w:bCs/>
          <w:sz w:val="24"/>
          <w:szCs w:val="24"/>
          <w:lang w:eastAsia="ja-JP"/>
        </w:rPr>
      </w:pPr>
    </w:p>
    <w:p w14:paraId="7FFA8CE3" w14:textId="54820553" w:rsidR="00D37C15" w:rsidRPr="00BF1031" w:rsidRDefault="00BF1031" w:rsidP="002C49AC">
      <w:pPr>
        <w:ind w:firstLineChars="200" w:firstLine="480"/>
        <w:rPr>
          <w:rFonts w:asciiTheme="minorEastAsia" w:hAnsiTheme="minorEastAsia"/>
          <w:sz w:val="24"/>
          <w:szCs w:val="24"/>
          <w:lang w:eastAsia="ja-JP"/>
        </w:rPr>
      </w:pPr>
      <w:r w:rsidRPr="00BF1031">
        <w:rPr>
          <w:rFonts w:asciiTheme="minorEastAsia" w:hAnsiTheme="minorEastAsia" w:hint="eastAsia"/>
          <w:noProof/>
          <w:sz w:val="24"/>
          <w:szCs w:val="24"/>
          <w:lang w:eastAsia="ja-JP"/>
        </w:rPr>
        <w:drawing>
          <wp:inline distT="0" distB="0" distL="0" distR="0" wp14:anchorId="1B3BE693" wp14:editId="09E4A0A0">
            <wp:extent cx="1935480" cy="1899582"/>
            <wp:effectExtent l="0" t="0" r="7620" b="5715"/>
            <wp:docPr id="1879123666"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23666" name="図 1" descr="QR コード&#10;&#10;AI 生成コンテンツは誤りを含む可能性があります。"/>
                    <pic:cNvPicPr/>
                  </pic:nvPicPr>
                  <pic:blipFill>
                    <a:blip r:embed="rId6"/>
                    <a:stretch>
                      <a:fillRect/>
                    </a:stretch>
                  </pic:blipFill>
                  <pic:spPr>
                    <a:xfrm>
                      <a:off x="0" y="0"/>
                      <a:ext cx="1988962" cy="1952072"/>
                    </a:xfrm>
                    <a:prstGeom prst="rect">
                      <a:avLst/>
                    </a:prstGeom>
                  </pic:spPr>
                </pic:pic>
              </a:graphicData>
            </a:graphic>
          </wp:inline>
        </w:drawing>
      </w:r>
      <w:r w:rsidR="007039F9">
        <w:rPr>
          <w:rFonts w:asciiTheme="minorEastAsia" w:hAnsiTheme="minorEastAsia" w:hint="eastAsia"/>
          <w:sz w:val="24"/>
          <w:szCs w:val="24"/>
          <w:lang w:eastAsia="ja-JP"/>
        </w:rPr>
        <w:t xml:space="preserve">　　　　　　　　　　　　　　　　　　　　以上</w:t>
      </w:r>
    </w:p>
    <w:sectPr w:rsidR="00D37C15" w:rsidRPr="00BF1031" w:rsidSect="00566663">
      <w:pgSz w:w="12240" w:h="15840"/>
      <w:pgMar w:top="1134" w:right="1077" w:bottom="851"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7B666516"/>
    <w:lvl w:ilvl="0">
      <w:start w:val="1"/>
      <w:numFmt w:val="bullet"/>
      <w:pStyle w:val="a0"/>
      <w:lvlText w:val=""/>
      <w:lvlJc w:val="left"/>
      <w:pPr>
        <w:tabs>
          <w:tab w:val="num" w:pos="360"/>
        </w:tabs>
        <w:ind w:left="360" w:hanging="360"/>
      </w:pPr>
      <w:rPr>
        <w:rFonts w:ascii="Symbol" w:hAnsi="Symbol" w:hint="default"/>
      </w:rPr>
    </w:lvl>
  </w:abstractNum>
  <w:num w:numId="1" w16cid:durableId="595793606">
    <w:abstractNumId w:val="8"/>
  </w:num>
  <w:num w:numId="2" w16cid:durableId="286551496">
    <w:abstractNumId w:val="6"/>
  </w:num>
  <w:num w:numId="3" w16cid:durableId="1464495515">
    <w:abstractNumId w:val="5"/>
  </w:num>
  <w:num w:numId="4" w16cid:durableId="653988602">
    <w:abstractNumId w:val="4"/>
  </w:num>
  <w:num w:numId="5" w16cid:durableId="1601524923">
    <w:abstractNumId w:val="7"/>
  </w:num>
  <w:num w:numId="6" w16cid:durableId="693844203">
    <w:abstractNumId w:val="3"/>
  </w:num>
  <w:num w:numId="7" w16cid:durableId="633102672">
    <w:abstractNumId w:val="2"/>
  </w:num>
  <w:num w:numId="8" w16cid:durableId="763234183">
    <w:abstractNumId w:val="1"/>
  </w:num>
  <w:num w:numId="9" w16cid:durableId="150165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C93"/>
    <w:rsid w:val="00012D1F"/>
    <w:rsid w:val="000270BA"/>
    <w:rsid w:val="00034616"/>
    <w:rsid w:val="00056D96"/>
    <w:rsid w:val="0006063C"/>
    <w:rsid w:val="000F604F"/>
    <w:rsid w:val="00106721"/>
    <w:rsid w:val="0015074B"/>
    <w:rsid w:val="00227154"/>
    <w:rsid w:val="00252EAE"/>
    <w:rsid w:val="00257A17"/>
    <w:rsid w:val="0029639D"/>
    <w:rsid w:val="002C49AC"/>
    <w:rsid w:val="002D628B"/>
    <w:rsid w:val="003250EF"/>
    <w:rsid w:val="00326F90"/>
    <w:rsid w:val="00357760"/>
    <w:rsid w:val="0035795D"/>
    <w:rsid w:val="003F39C4"/>
    <w:rsid w:val="00425C6A"/>
    <w:rsid w:val="00457E22"/>
    <w:rsid w:val="00521ABA"/>
    <w:rsid w:val="00566663"/>
    <w:rsid w:val="0058668A"/>
    <w:rsid w:val="0060152B"/>
    <w:rsid w:val="006115B5"/>
    <w:rsid w:val="006C2F45"/>
    <w:rsid w:val="006D0F19"/>
    <w:rsid w:val="007039F9"/>
    <w:rsid w:val="00764F9E"/>
    <w:rsid w:val="00837425"/>
    <w:rsid w:val="00870974"/>
    <w:rsid w:val="00895F37"/>
    <w:rsid w:val="008D0C17"/>
    <w:rsid w:val="008F4DF9"/>
    <w:rsid w:val="00953173"/>
    <w:rsid w:val="00955592"/>
    <w:rsid w:val="00965B4E"/>
    <w:rsid w:val="009D3C74"/>
    <w:rsid w:val="009F7F5C"/>
    <w:rsid w:val="00A444D3"/>
    <w:rsid w:val="00A65116"/>
    <w:rsid w:val="00AA1D8D"/>
    <w:rsid w:val="00B47730"/>
    <w:rsid w:val="00B81323"/>
    <w:rsid w:val="00BF1031"/>
    <w:rsid w:val="00C07BC9"/>
    <w:rsid w:val="00C2284E"/>
    <w:rsid w:val="00CB0664"/>
    <w:rsid w:val="00CC43DB"/>
    <w:rsid w:val="00CE3AED"/>
    <w:rsid w:val="00D37C15"/>
    <w:rsid w:val="00DF46A5"/>
    <w:rsid w:val="00E331B4"/>
    <w:rsid w:val="00E64420"/>
    <w:rsid w:val="00E6642F"/>
    <w:rsid w:val="00E66D51"/>
    <w:rsid w:val="00E851D4"/>
    <w:rsid w:val="00EC0175"/>
    <w:rsid w:val="00F62827"/>
    <w:rsid w:val="00FA2FB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E09EC5A"/>
  <w14:defaultImageDpi w14:val="300"/>
  <w15:docId w15:val="{B790CC4C-7A78-4EAA-A593-2500B1EE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172</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照夫 出雲</cp:lastModifiedBy>
  <cp:revision>57</cp:revision>
  <dcterms:created xsi:type="dcterms:W3CDTF">2025-06-23T13:27:00Z</dcterms:created>
  <dcterms:modified xsi:type="dcterms:W3CDTF">2025-06-24T08:26:00Z</dcterms:modified>
  <cp:category/>
</cp:coreProperties>
</file>